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EDF0" w14:textId="1B03EFA9" w:rsidR="00F131E2" w:rsidRPr="00F131E2" w:rsidRDefault="00F131E2" w:rsidP="00DF1765">
      <w:pPr>
        <w:jc w:val="center"/>
        <w:rPr>
          <w:b/>
          <w:sz w:val="18"/>
          <w:szCs w:val="18"/>
        </w:rPr>
      </w:pPr>
      <w:r w:rsidRPr="00F131E2">
        <w:rPr>
          <w:b/>
          <w:sz w:val="18"/>
          <w:szCs w:val="18"/>
        </w:rPr>
        <w:t>KSÜ SOSYAL BİLİMLER ENSTİTÜSÜ ARKEOLOJİ ABD</w:t>
      </w:r>
    </w:p>
    <w:p w14:paraId="035AD5F9" w14:textId="1EE0309C" w:rsidR="005C0F34" w:rsidRPr="00F131E2" w:rsidRDefault="00F131E2" w:rsidP="00DF1765">
      <w:pPr>
        <w:jc w:val="center"/>
        <w:rPr>
          <w:sz w:val="18"/>
          <w:szCs w:val="18"/>
        </w:rPr>
      </w:pPr>
      <w:r w:rsidRPr="00F131E2">
        <w:rPr>
          <w:b/>
          <w:sz w:val="18"/>
          <w:szCs w:val="18"/>
        </w:rPr>
        <w:t xml:space="preserve">2024-2025 ÖĞRETİM YILI BAHAR YARIYILI YÜKSEK LİSANS HAFTALIK DERS PROĞRAMI - </w:t>
      </w:r>
      <w:r w:rsidRPr="00F131E2">
        <w:rPr>
          <w:b/>
          <w:sz w:val="18"/>
          <w:szCs w:val="18"/>
          <w:u w:val="single"/>
        </w:rPr>
        <w:t>(I. ÖĞRETİM</w:t>
      </w:r>
      <w:r w:rsidRPr="00F131E2">
        <w:rPr>
          <w:b/>
          <w:sz w:val="18"/>
          <w:szCs w:val="18"/>
        </w:rPr>
        <w:t xml:space="preserve">)                                   </w:t>
      </w:r>
    </w:p>
    <w:tbl>
      <w:tblPr>
        <w:tblStyle w:val="TabloKlavuzu"/>
        <w:tblW w:w="10662" w:type="dxa"/>
        <w:tblInd w:w="-893" w:type="dxa"/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  <w:gridCol w:w="1777"/>
      </w:tblGrid>
      <w:tr w:rsidR="008D3007" w:rsidRPr="00F131E2" w14:paraId="508F19EE" w14:textId="77777777" w:rsidTr="009F5115">
        <w:trPr>
          <w:trHeight w:val="76"/>
        </w:trPr>
        <w:tc>
          <w:tcPr>
            <w:tcW w:w="1777" w:type="dxa"/>
          </w:tcPr>
          <w:p w14:paraId="79389934" w14:textId="37BD4DC2" w:rsidR="008D3007" w:rsidRPr="00F131E2" w:rsidRDefault="00344D86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="008D3007" w:rsidRPr="00F131E2">
              <w:rPr>
                <w:rFonts w:ascii="Times New Roman" w:hAnsi="Times New Roman" w:cs="Times New Roman"/>
                <w:sz w:val="12"/>
                <w:szCs w:val="12"/>
              </w:rPr>
              <w:t>aat</w:t>
            </w:r>
          </w:p>
        </w:tc>
        <w:tc>
          <w:tcPr>
            <w:tcW w:w="1777" w:type="dxa"/>
          </w:tcPr>
          <w:p w14:paraId="0B5A60EC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  <w:proofErr w:type="spellEnd"/>
          </w:p>
        </w:tc>
        <w:tc>
          <w:tcPr>
            <w:tcW w:w="1777" w:type="dxa"/>
          </w:tcPr>
          <w:p w14:paraId="2544E91F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1777" w:type="dxa"/>
          </w:tcPr>
          <w:p w14:paraId="5FB00441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  <w:proofErr w:type="spellEnd"/>
          </w:p>
        </w:tc>
        <w:tc>
          <w:tcPr>
            <w:tcW w:w="1777" w:type="dxa"/>
          </w:tcPr>
          <w:p w14:paraId="7EA02214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  <w:proofErr w:type="spellEnd"/>
          </w:p>
        </w:tc>
        <w:tc>
          <w:tcPr>
            <w:tcW w:w="1777" w:type="dxa"/>
          </w:tcPr>
          <w:p w14:paraId="60484BC1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</w:tr>
      <w:tr w:rsidR="008D3007" w:rsidRPr="00F131E2" w14:paraId="3F5803F7" w14:textId="77777777" w:rsidTr="009F5115">
        <w:trPr>
          <w:trHeight w:val="412"/>
        </w:trPr>
        <w:tc>
          <w:tcPr>
            <w:tcW w:w="1777" w:type="dxa"/>
          </w:tcPr>
          <w:p w14:paraId="1CE2B21B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08:15-09:00</w:t>
            </w:r>
          </w:p>
        </w:tc>
        <w:tc>
          <w:tcPr>
            <w:tcW w:w="1777" w:type="dxa"/>
          </w:tcPr>
          <w:p w14:paraId="3FD765D7" w14:textId="7BA8AC84" w:rsidR="008D3007" w:rsidRPr="00F131E2" w:rsidRDefault="008D3007" w:rsidP="0025767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77" w:type="dxa"/>
          </w:tcPr>
          <w:p w14:paraId="456AAD24" w14:textId="598A14EB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28811539" w14:textId="24B81443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58561803" w14:textId="79E42166" w:rsidR="00EF4FB0" w:rsidRPr="00F131E2" w:rsidRDefault="00EF4FB0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ARK522-HELLENİSTİK VE ROMA DÖNEMLERİNDE MADEN SANATI</w:t>
            </w:r>
          </w:p>
          <w:p w14:paraId="7B17E8B2" w14:textId="758DB498" w:rsidR="008D3007" w:rsidRPr="00F131E2" w:rsidRDefault="00EF4FB0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</w:tc>
        <w:tc>
          <w:tcPr>
            <w:tcW w:w="1777" w:type="dxa"/>
          </w:tcPr>
          <w:p w14:paraId="5F46EF52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007" w:rsidRPr="00F131E2" w14:paraId="7BA953FF" w14:textId="77777777" w:rsidTr="009F5115">
        <w:trPr>
          <w:trHeight w:val="412"/>
        </w:trPr>
        <w:tc>
          <w:tcPr>
            <w:tcW w:w="1777" w:type="dxa"/>
          </w:tcPr>
          <w:p w14:paraId="2E9CF924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09:15-10:00</w:t>
            </w:r>
          </w:p>
        </w:tc>
        <w:tc>
          <w:tcPr>
            <w:tcW w:w="1777" w:type="dxa"/>
          </w:tcPr>
          <w:p w14:paraId="7D4532AA" w14:textId="698143C4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ARK516- TARİHSEL ARKEOLOJİNİN KAYNAKLARI</w:t>
            </w:r>
          </w:p>
          <w:p w14:paraId="570EAED2" w14:textId="13354282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ERCÜMENT YILDIRIM</w:t>
            </w:r>
          </w:p>
        </w:tc>
        <w:tc>
          <w:tcPr>
            <w:tcW w:w="1777" w:type="dxa"/>
          </w:tcPr>
          <w:p w14:paraId="7560AF20" w14:textId="77777777" w:rsidR="008D3007" w:rsidRPr="00F131E2" w:rsidRDefault="008D3007" w:rsidP="008D3007">
            <w:pPr>
              <w:jc w:val="center"/>
              <w:rPr>
                <w:sz w:val="12"/>
                <w:szCs w:val="12"/>
              </w:rPr>
            </w:pPr>
            <w:r w:rsidRPr="00F131E2">
              <w:rPr>
                <w:sz w:val="12"/>
                <w:szCs w:val="12"/>
              </w:rPr>
              <w:t>ARK524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- </w:t>
            </w:r>
            <w:r w:rsidRPr="00F131E2">
              <w:rPr>
                <w:sz w:val="12"/>
                <w:szCs w:val="12"/>
              </w:rPr>
              <w:t xml:space="preserve">ANADOLU'DAKİ ROMA EYALET KENTLERİ ARKEOLOJİSİ </w:t>
            </w:r>
          </w:p>
          <w:p w14:paraId="6F0AAB10" w14:textId="3B6C60FC" w:rsidR="00B84C10" w:rsidRPr="00F131E2" w:rsidRDefault="008D3007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sz w:val="12"/>
                <w:szCs w:val="12"/>
              </w:rPr>
              <w:t>Prof.Dr</w:t>
            </w:r>
            <w:proofErr w:type="spellEnd"/>
            <w:r w:rsidRPr="00F131E2">
              <w:rPr>
                <w:sz w:val="12"/>
                <w:szCs w:val="12"/>
              </w:rPr>
              <w:t>. ERCÜMENT YILDIRIM</w:t>
            </w:r>
            <w:r w:rsidR="00EF4FB0" w:rsidRPr="00F131E2">
              <w:rPr>
                <w:sz w:val="12"/>
                <w:szCs w:val="12"/>
              </w:rPr>
              <w:t>/</w:t>
            </w:r>
            <w:r w:rsidR="00EF4FB0" w:rsidRPr="00F131E2">
              <w:t xml:space="preserve"> </w:t>
            </w:r>
          </w:p>
          <w:p w14:paraId="695598D6" w14:textId="4B4FABEF" w:rsidR="008D3007" w:rsidRPr="00F131E2" w:rsidRDefault="008D3007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13D52ED3" w14:textId="44EE1F43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78F2110A" w14:textId="77777777" w:rsidR="00EF4FB0" w:rsidRPr="00F131E2" w:rsidRDefault="00EF4FB0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ARK522-HELLENİSTİK VE ROMA DÖNEMLERİNDE MADEN SANATI</w:t>
            </w:r>
          </w:p>
          <w:p w14:paraId="74720966" w14:textId="79849B00" w:rsidR="008D3007" w:rsidRPr="00F131E2" w:rsidRDefault="00EF4FB0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</w:tc>
        <w:tc>
          <w:tcPr>
            <w:tcW w:w="1777" w:type="dxa"/>
          </w:tcPr>
          <w:p w14:paraId="55DF8976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007" w:rsidRPr="00F131E2" w14:paraId="473FAB9B" w14:textId="77777777" w:rsidTr="009F5115">
        <w:trPr>
          <w:trHeight w:val="491"/>
        </w:trPr>
        <w:tc>
          <w:tcPr>
            <w:tcW w:w="1777" w:type="dxa"/>
          </w:tcPr>
          <w:p w14:paraId="2A085F90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10:15-11:00</w:t>
            </w:r>
          </w:p>
        </w:tc>
        <w:tc>
          <w:tcPr>
            <w:tcW w:w="1777" w:type="dxa"/>
          </w:tcPr>
          <w:p w14:paraId="45F95C3F" w14:textId="7777777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ARK516- TARİHSEL ARKEOLOJİNİN KAYNAKLARI</w:t>
            </w:r>
          </w:p>
          <w:p w14:paraId="1E46EFF4" w14:textId="0A54ABCA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ERCÜMENT YILDIRIM</w:t>
            </w:r>
          </w:p>
        </w:tc>
        <w:tc>
          <w:tcPr>
            <w:tcW w:w="1777" w:type="dxa"/>
          </w:tcPr>
          <w:p w14:paraId="3FF57097" w14:textId="297BCDFC" w:rsidR="008D3007" w:rsidRPr="00F131E2" w:rsidRDefault="008D3007" w:rsidP="00EF4FB0">
            <w:pPr>
              <w:jc w:val="center"/>
              <w:rPr>
                <w:sz w:val="12"/>
                <w:szCs w:val="12"/>
              </w:rPr>
            </w:pPr>
            <w:r w:rsidRPr="00F131E2">
              <w:rPr>
                <w:sz w:val="12"/>
                <w:szCs w:val="12"/>
              </w:rPr>
              <w:t>ARK524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- </w:t>
            </w:r>
            <w:r w:rsidRPr="00F131E2">
              <w:rPr>
                <w:sz w:val="12"/>
                <w:szCs w:val="12"/>
              </w:rPr>
              <w:t>ANADOLU'DAKİ ROMA EYALET KENTLERİ ARKEOLOJİSİ</w:t>
            </w:r>
          </w:p>
          <w:p w14:paraId="6D1F32B0" w14:textId="6BF9055D" w:rsidR="00B84C10" w:rsidRPr="00F131E2" w:rsidRDefault="008D3007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sz w:val="12"/>
                <w:szCs w:val="12"/>
              </w:rPr>
              <w:t>Prof.Dr</w:t>
            </w:r>
            <w:proofErr w:type="spellEnd"/>
            <w:r w:rsidRPr="00F131E2">
              <w:rPr>
                <w:sz w:val="12"/>
                <w:szCs w:val="12"/>
              </w:rPr>
              <w:t>. ERCÜMENT YILDIRIM</w:t>
            </w:r>
            <w:r w:rsidR="00EF4FB0" w:rsidRPr="00F131E2">
              <w:rPr>
                <w:sz w:val="12"/>
                <w:szCs w:val="12"/>
              </w:rPr>
              <w:t>/</w:t>
            </w:r>
            <w:r w:rsidR="00EF4FB0" w:rsidRPr="00F131E2">
              <w:t xml:space="preserve"> </w:t>
            </w:r>
          </w:p>
          <w:p w14:paraId="227038E9" w14:textId="441D7B5C" w:rsidR="008D3007" w:rsidRPr="00F131E2" w:rsidRDefault="008D3007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4644113F" w14:textId="7E322DC5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4ED0ACDD" w14:textId="77777777" w:rsidR="00EF4FB0" w:rsidRPr="00F131E2" w:rsidRDefault="00EF4FB0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ARK522-HELLENİSTİK VE ROMA DÖNEMLERİNDE MADEN SANATI</w:t>
            </w:r>
          </w:p>
          <w:p w14:paraId="3C56661E" w14:textId="3684855C" w:rsidR="008D3007" w:rsidRPr="00F131E2" w:rsidRDefault="00EF4FB0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</w:tc>
        <w:tc>
          <w:tcPr>
            <w:tcW w:w="1777" w:type="dxa"/>
          </w:tcPr>
          <w:p w14:paraId="6CFA1346" w14:textId="7777777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ARK526-BÖLGESEL HELLENİSTİK VE ROMA DÖNEMLERİ ARKEOLOJİSİ</w:t>
            </w:r>
          </w:p>
          <w:p w14:paraId="59986AA2" w14:textId="03649FFD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MURAT TOSUN</w:t>
            </w:r>
          </w:p>
        </w:tc>
      </w:tr>
      <w:tr w:rsidR="008D3007" w:rsidRPr="00F131E2" w14:paraId="6B2686C6" w14:textId="77777777" w:rsidTr="009F5115">
        <w:trPr>
          <w:trHeight w:val="495"/>
        </w:trPr>
        <w:tc>
          <w:tcPr>
            <w:tcW w:w="1777" w:type="dxa"/>
          </w:tcPr>
          <w:p w14:paraId="70A74295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11:15-12:00</w:t>
            </w:r>
          </w:p>
        </w:tc>
        <w:tc>
          <w:tcPr>
            <w:tcW w:w="1777" w:type="dxa"/>
          </w:tcPr>
          <w:p w14:paraId="7A236DB2" w14:textId="7777777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ARK516- TARİHSEL ARKEOLOJİNİN KAYNAKLARI</w:t>
            </w:r>
          </w:p>
          <w:p w14:paraId="5BB22FD6" w14:textId="3C344651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ERCÜMENT YILDIRIM</w:t>
            </w:r>
          </w:p>
        </w:tc>
        <w:tc>
          <w:tcPr>
            <w:tcW w:w="1777" w:type="dxa"/>
          </w:tcPr>
          <w:p w14:paraId="3632A459" w14:textId="58355023" w:rsidR="008D3007" w:rsidRPr="00F131E2" w:rsidRDefault="008D3007" w:rsidP="00EF4FB0">
            <w:pPr>
              <w:jc w:val="center"/>
              <w:rPr>
                <w:sz w:val="12"/>
                <w:szCs w:val="12"/>
              </w:rPr>
            </w:pPr>
            <w:r w:rsidRPr="00F131E2">
              <w:rPr>
                <w:sz w:val="12"/>
                <w:szCs w:val="12"/>
              </w:rPr>
              <w:t>ARK524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- </w:t>
            </w:r>
            <w:r w:rsidRPr="00F131E2">
              <w:rPr>
                <w:sz w:val="12"/>
                <w:szCs w:val="12"/>
              </w:rPr>
              <w:t>ANADOLU'DAKİ ROMA EYALET KENTLERİ ARKEOLOJİSİ</w:t>
            </w:r>
          </w:p>
          <w:p w14:paraId="4FEC4828" w14:textId="65ECAFB4" w:rsidR="00B84C10" w:rsidRPr="00F131E2" w:rsidRDefault="008D3007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sz w:val="12"/>
                <w:szCs w:val="12"/>
              </w:rPr>
              <w:t>Prof.Dr</w:t>
            </w:r>
            <w:proofErr w:type="spellEnd"/>
            <w:r w:rsidRPr="00F131E2">
              <w:rPr>
                <w:sz w:val="12"/>
                <w:szCs w:val="12"/>
              </w:rPr>
              <w:t>. ERCÜMENT YILDIRIM</w:t>
            </w:r>
          </w:p>
          <w:p w14:paraId="5DE1F92F" w14:textId="52FC6109" w:rsidR="008D3007" w:rsidRPr="00F131E2" w:rsidRDefault="008D3007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4121751D" w14:textId="3F996281" w:rsidR="008D3007" w:rsidRPr="00F131E2" w:rsidRDefault="008D3007" w:rsidP="00257671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77" w:type="dxa"/>
          </w:tcPr>
          <w:p w14:paraId="3B96A8BC" w14:textId="6A4AFAF2" w:rsidR="008D3007" w:rsidRPr="00F131E2" w:rsidRDefault="008D3007" w:rsidP="002576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4510E2EF" w14:textId="7777777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ARK526-BÖLGESEL HELLENİSTİK VE ROMA DÖNEMLERİ ARKEOLOJİSİ</w:t>
            </w:r>
          </w:p>
          <w:p w14:paraId="1DD40DEA" w14:textId="33DED107" w:rsidR="008D3007" w:rsidRPr="00F131E2" w:rsidRDefault="008D3007" w:rsidP="008D300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MURAT TOSUN</w:t>
            </w:r>
          </w:p>
        </w:tc>
      </w:tr>
      <w:tr w:rsidR="008D3007" w:rsidRPr="00F131E2" w14:paraId="0B3604DC" w14:textId="77777777" w:rsidTr="009F5115">
        <w:trPr>
          <w:trHeight w:val="76"/>
        </w:trPr>
        <w:tc>
          <w:tcPr>
            <w:tcW w:w="1777" w:type="dxa"/>
          </w:tcPr>
          <w:p w14:paraId="400D3FAF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1777" w:type="dxa"/>
          </w:tcPr>
          <w:p w14:paraId="5750E9D3" w14:textId="29E10B5D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562727E8" w14:textId="25E3A942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3732CA78" w14:textId="4942E1F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328E399B" w14:textId="47D17358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1544CB40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007" w:rsidRPr="00F131E2" w14:paraId="0DB0C7DE" w14:textId="77777777" w:rsidTr="009F5115">
        <w:trPr>
          <w:trHeight w:val="573"/>
        </w:trPr>
        <w:tc>
          <w:tcPr>
            <w:tcW w:w="1777" w:type="dxa"/>
          </w:tcPr>
          <w:p w14:paraId="32651EA6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13:15-14:00</w:t>
            </w:r>
          </w:p>
        </w:tc>
        <w:tc>
          <w:tcPr>
            <w:tcW w:w="1777" w:type="dxa"/>
          </w:tcPr>
          <w:p w14:paraId="644FDBD9" w14:textId="7777777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ARK502-BİLİMSEL ARAŞTIRMA TEKNİKLERİ VE YAYIN ETİĞİ</w:t>
            </w:r>
          </w:p>
          <w:p w14:paraId="1690E961" w14:textId="77777777" w:rsidR="00DF1765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  <w:p w14:paraId="6C559F04" w14:textId="7B73150C" w:rsidR="008D3007" w:rsidRPr="00F131E2" w:rsidRDefault="00DF1765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777" w:type="dxa"/>
          </w:tcPr>
          <w:p w14:paraId="2BC25F0E" w14:textId="10EF4116" w:rsidR="008D3007" w:rsidRPr="00F131E2" w:rsidRDefault="008D3007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5AC566A3" w14:textId="1D3B5568" w:rsidR="008D3007" w:rsidRPr="00F131E2" w:rsidRDefault="008D3007" w:rsidP="00DF176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029C3898" w14:textId="7777777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ARK514-ARKEOMETRİ </w:t>
            </w:r>
          </w:p>
          <w:p w14:paraId="61FF7126" w14:textId="743A7B61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  <w:tc>
          <w:tcPr>
            <w:tcW w:w="1777" w:type="dxa"/>
          </w:tcPr>
          <w:p w14:paraId="0605CA18" w14:textId="7777777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ARK526-BÖLGESEL HELLENİSTİK VE ROMA DÖNEMLERİ ARKEOLOJİSİ</w:t>
            </w:r>
          </w:p>
          <w:p w14:paraId="1FA4BB43" w14:textId="2726B850" w:rsidR="008D3007" w:rsidRPr="00F131E2" w:rsidRDefault="008D3007" w:rsidP="008D300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MURAT TOSUN</w:t>
            </w:r>
          </w:p>
        </w:tc>
      </w:tr>
      <w:tr w:rsidR="008D3007" w:rsidRPr="00F131E2" w14:paraId="395DB2CB" w14:textId="77777777" w:rsidTr="009F5115">
        <w:trPr>
          <w:trHeight w:val="580"/>
        </w:trPr>
        <w:tc>
          <w:tcPr>
            <w:tcW w:w="1777" w:type="dxa"/>
          </w:tcPr>
          <w:p w14:paraId="51F050E9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14:15-15:00</w:t>
            </w:r>
          </w:p>
        </w:tc>
        <w:tc>
          <w:tcPr>
            <w:tcW w:w="1777" w:type="dxa"/>
          </w:tcPr>
          <w:p w14:paraId="10470A0D" w14:textId="7777777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ARK502-BİLİMSEL ARAŞTIRMA TEKNİKLERİ VE YAYIN ETİĞİ</w:t>
            </w:r>
          </w:p>
          <w:p w14:paraId="767363BC" w14:textId="77777777" w:rsidR="00DF1765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  <w:r w:rsidR="00DF1765" w:rsidRPr="00F131E2">
              <w:rPr>
                <w:rFonts w:ascii="Times New Roman" w:hAnsi="Times New Roman" w:cs="Times New Roman"/>
                <w:sz w:val="12"/>
                <w:szCs w:val="12"/>
              </w:rPr>
              <w:t>/</w:t>
            </w:r>
          </w:p>
          <w:p w14:paraId="0B5CDC81" w14:textId="585CCEB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38D4EE5F" w14:textId="77777777" w:rsidR="00EF4FB0" w:rsidRPr="00F131E2" w:rsidRDefault="00EF4FB0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ARK520-HELLENİSTİK VE ROMA DÖNEMLERİNDE SANAT SİYASET İLİŞKİSİ</w:t>
            </w:r>
          </w:p>
          <w:p w14:paraId="42E481E1" w14:textId="36FE407A" w:rsidR="00B84C10" w:rsidRPr="00F131E2" w:rsidRDefault="00EF4FB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  <w:p w14:paraId="0483FCE3" w14:textId="285D3873" w:rsidR="008D3007" w:rsidRPr="00F131E2" w:rsidRDefault="008D3007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1708A9CC" w14:textId="4266A843" w:rsidR="00F94BAD" w:rsidRPr="00F131E2" w:rsidRDefault="00F94BAD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ARK510-İLERİ DALIŞ TEKNİKLERİ</w:t>
            </w:r>
          </w:p>
          <w:p w14:paraId="18D8BD32" w14:textId="77777777" w:rsidR="00DF1765" w:rsidRPr="00F131E2" w:rsidRDefault="00F94BAD" w:rsidP="00F94BAD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  <w:r w:rsidR="00DF1765" w:rsidRPr="00F131E2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r w:rsidR="00DF1765" w:rsidRPr="00F131E2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 xml:space="preserve"> </w:t>
            </w:r>
          </w:p>
          <w:p w14:paraId="56893088" w14:textId="08FB7402" w:rsidR="008D3007" w:rsidRPr="00F131E2" w:rsidRDefault="008D3007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02AD7F53" w14:textId="7777777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ARK514-ARKEOMETRİ </w:t>
            </w:r>
          </w:p>
          <w:p w14:paraId="6817C7B7" w14:textId="54FA37A4" w:rsidR="008D3007" w:rsidRPr="00F131E2" w:rsidRDefault="008D3007" w:rsidP="008D300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  <w:tc>
          <w:tcPr>
            <w:tcW w:w="1777" w:type="dxa"/>
          </w:tcPr>
          <w:p w14:paraId="7053AA57" w14:textId="77777777" w:rsidR="00F94BAD" w:rsidRPr="00F131E2" w:rsidRDefault="00F94BAD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ARK528-SASANİ SANATI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  <w:p w14:paraId="7355B069" w14:textId="54BABAF3" w:rsidR="008D3007" w:rsidRPr="00F131E2" w:rsidRDefault="00F94BAD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MURAT TOSUN</w:t>
            </w:r>
          </w:p>
        </w:tc>
      </w:tr>
      <w:tr w:rsidR="008D3007" w:rsidRPr="00F131E2" w14:paraId="16AA7F1F" w14:textId="77777777" w:rsidTr="009F5115">
        <w:trPr>
          <w:trHeight w:val="491"/>
        </w:trPr>
        <w:tc>
          <w:tcPr>
            <w:tcW w:w="1777" w:type="dxa"/>
          </w:tcPr>
          <w:p w14:paraId="5AA0D8F5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15:15-16:00</w:t>
            </w:r>
          </w:p>
        </w:tc>
        <w:tc>
          <w:tcPr>
            <w:tcW w:w="1777" w:type="dxa"/>
          </w:tcPr>
          <w:p w14:paraId="3C16206B" w14:textId="7777777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ARK502-BİLİMSEL ARAŞTIRMA TEKNİKLERİ VE YAYIN ETİĞİ</w:t>
            </w:r>
          </w:p>
          <w:p w14:paraId="67B00638" w14:textId="37E68316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777" w:type="dxa"/>
          </w:tcPr>
          <w:p w14:paraId="0DAF41E1" w14:textId="77777777" w:rsidR="00EF4FB0" w:rsidRPr="00F131E2" w:rsidRDefault="00EF4FB0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ARK520-HELLENİSTİK VE ROMA DÖNEMLERİNDE SANAT SİYASET İLİŞKİSİ</w:t>
            </w:r>
          </w:p>
          <w:p w14:paraId="0D3C1028" w14:textId="65E8A05F" w:rsidR="00B84C10" w:rsidRPr="00F131E2" w:rsidRDefault="00EF4FB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  <w:p w14:paraId="66EB7CAA" w14:textId="0DBF4FA0" w:rsidR="008D3007" w:rsidRPr="00F131E2" w:rsidRDefault="008D3007" w:rsidP="002576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05139877" w14:textId="77777777" w:rsidR="00F94BAD" w:rsidRPr="00F131E2" w:rsidRDefault="00F94BAD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ARK510-İLERİ DALIŞ TEKNİKLERİ</w:t>
            </w:r>
          </w:p>
          <w:p w14:paraId="731A7C4B" w14:textId="5BCCC38D" w:rsidR="008D3007" w:rsidRPr="00F131E2" w:rsidRDefault="00F94BAD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777" w:type="dxa"/>
          </w:tcPr>
          <w:p w14:paraId="04973B29" w14:textId="77777777" w:rsidR="008D3007" w:rsidRPr="00F131E2" w:rsidRDefault="008D3007" w:rsidP="008D30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ARK514-ARKEOMETRİ </w:t>
            </w:r>
          </w:p>
          <w:p w14:paraId="5A1F30B9" w14:textId="38C5347D" w:rsidR="008D3007" w:rsidRPr="00F131E2" w:rsidRDefault="008D3007" w:rsidP="008D300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  <w:tc>
          <w:tcPr>
            <w:tcW w:w="1777" w:type="dxa"/>
          </w:tcPr>
          <w:p w14:paraId="1AA2D31F" w14:textId="77777777" w:rsidR="00F94BAD" w:rsidRPr="00F131E2" w:rsidRDefault="00F94BAD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ARK528-SASANİ SANATI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  <w:p w14:paraId="799CFD33" w14:textId="738A13BE" w:rsidR="008D3007" w:rsidRPr="00F131E2" w:rsidRDefault="00F94BAD" w:rsidP="00F94B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MURAT TOSUN</w:t>
            </w:r>
          </w:p>
        </w:tc>
      </w:tr>
      <w:tr w:rsidR="008D3007" w:rsidRPr="00F131E2" w14:paraId="7E861AF1" w14:textId="77777777" w:rsidTr="009F5115">
        <w:trPr>
          <w:trHeight w:val="495"/>
        </w:trPr>
        <w:tc>
          <w:tcPr>
            <w:tcW w:w="1777" w:type="dxa"/>
          </w:tcPr>
          <w:p w14:paraId="25DB89D3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16:15-17:00</w:t>
            </w:r>
          </w:p>
        </w:tc>
        <w:tc>
          <w:tcPr>
            <w:tcW w:w="1777" w:type="dxa"/>
          </w:tcPr>
          <w:p w14:paraId="72433B04" w14:textId="45A0A9A8" w:rsidR="008D3007" w:rsidRPr="00F131E2" w:rsidRDefault="008D3007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7EE45FB9" w14:textId="77777777" w:rsidR="00EF4FB0" w:rsidRPr="00F131E2" w:rsidRDefault="00EF4FB0" w:rsidP="00EF4F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ARK520-HELLENİSTİK VE ROMA DÖNEMLERİNDE SANAT SİYASET İLİŞKİSİ</w:t>
            </w:r>
          </w:p>
          <w:p w14:paraId="66589493" w14:textId="72F72124" w:rsidR="00B84C10" w:rsidRPr="00F131E2" w:rsidRDefault="00EF4FB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 </w:t>
            </w:r>
            <w:r w:rsidR="008D3007" w:rsidRPr="00F131E2">
              <w:rPr>
                <w:rFonts w:ascii="Times New Roman" w:hAnsi="Times New Roman" w:cs="Times New Roman"/>
                <w:sz w:val="12"/>
                <w:szCs w:val="12"/>
              </w:rPr>
              <w:t>O</w:t>
            </w:r>
          </w:p>
          <w:p w14:paraId="183C00B7" w14:textId="637BBF32" w:rsidR="008D3007" w:rsidRPr="00F131E2" w:rsidRDefault="008D3007" w:rsidP="0025767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425C33D5" w14:textId="77777777" w:rsidR="00F94BAD" w:rsidRPr="00F131E2" w:rsidRDefault="00F94BAD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ARK510-İLERİ DALIŞ TEKNİKLERİ</w:t>
            </w:r>
          </w:p>
          <w:p w14:paraId="50F4347C" w14:textId="663D4ED7" w:rsidR="008D3007" w:rsidRPr="00F131E2" w:rsidRDefault="00F94BAD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777" w:type="dxa"/>
          </w:tcPr>
          <w:p w14:paraId="438E683E" w14:textId="6612D600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132444CE" w14:textId="77777777" w:rsidR="00F94BAD" w:rsidRPr="00F131E2" w:rsidRDefault="00F94BAD" w:rsidP="00F94B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ARK528-SASANİ SANATI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  <w:p w14:paraId="4941DB47" w14:textId="71705226" w:rsidR="008D3007" w:rsidRPr="00F131E2" w:rsidRDefault="00F94BAD" w:rsidP="00F94B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MURAT TOSUN</w:t>
            </w:r>
          </w:p>
        </w:tc>
      </w:tr>
      <w:tr w:rsidR="008D3007" w:rsidRPr="00F131E2" w14:paraId="61CFCDFE" w14:textId="77777777" w:rsidTr="009F5115">
        <w:trPr>
          <w:trHeight w:val="76"/>
        </w:trPr>
        <w:tc>
          <w:tcPr>
            <w:tcW w:w="1777" w:type="dxa"/>
          </w:tcPr>
          <w:p w14:paraId="79C47BD2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01CF1344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0022C171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5063C632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1EB75B34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77" w:type="dxa"/>
          </w:tcPr>
          <w:p w14:paraId="7B32AACF" w14:textId="77777777" w:rsidR="008D3007" w:rsidRPr="00F131E2" w:rsidRDefault="008D3007" w:rsidP="00D963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B593AFC" w14:textId="77777777" w:rsidR="008D3007" w:rsidRPr="00F131E2" w:rsidRDefault="008D3007">
      <w:pPr>
        <w:rPr>
          <w:sz w:val="12"/>
          <w:szCs w:val="12"/>
        </w:rPr>
      </w:pPr>
    </w:p>
    <w:p w14:paraId="72D88355" w14:textId="77777777" w:rsidR="00B84C10" w:rsidRPr="00F131E2" w:rsidRDefault="00B84C10">
      <w:pPr>
        <w:rPr>
          <w:sz w:val="12"/>
          <w:szCs w:val="12"/>
        </w:rPr>
      </w:pPr>
    </w:p>
    <w:p w14:paraId="554F59D0" w14:textId="77777777" w:rsidR="00B84C10" w:rsidRPr="00F131E2" w:rsidRDefault="00B84C10">
      <w:pPr>
        <w:rPr>
          <w:sz w:val="12"/>
          <w:szCs w:val="12"/>
        </w:rPr>
      </w:pPr>
    </w:p>
    <w:p w14:paraId="794E8965" w14:textId="77777777" w:rsidR="00B84C10" w:rsidRPr="00F131E2" w:rsidRDefault="00B84C10">
      <w:pPr>
        <w:rPr>
          <w:sz w:val="12"/>
          <w:szCs w:val="12"/>
        </w:rPr>
      </w:pPr>
    </w:p>
    <w:p w14:paraId="13EB7ACD" w14:textId="77777777" w:rsidR="00B84C10" w:rsidRPr="00F131E2" w:rsidRDefault="00B84C10">
      <w:pPr>
        <w:rPr>
          <w:sz w:val="12"/>
          <w:szCs w:val="12"/>
        </w:rPr>
      </w:pPr>
    </w:p>
    <w:p w14:paraId="705D72F8" w14:textId="77777777" w:rsidR="00B84C10" w:rsidRPr="00F131E2" w:rsidRDefault="00B84C10">
      <w:pPr>
        <w:rPr>
          <w:sz w:val="12"/>
          <w:szCs w:val="12"/>
        </w:rPr>
      </w:pPr>
    </w:p>
    <w:p w14:paraId="33695588" w14:textId="77777777" w:rsidR="00B84C10" w:rsidRPr="00F131E2" w:rsidRDefault="00B84C10">
      <w:pPr>
        <w:rPr>
          <w:sz w:val="12"/>
          <w:szCs w:val="12"/>
        </w:rPr>
      </w:pPr>
    </w:p>
    <w:p w14:paraId="70A496F6" w14:textId="77777777" w:rsidR="00B84C10" w:rsidRPr="00F131E2" w:rsidRDefault="00B84C10" w:rsidP="00F131E2">
      <w:pPr>
        <w:jc w:val="right"/>
        <w:rPr>
          <w:sz w:val="12"/>
          <w:szCs w:val="12"/>
        </w:rPr>
      </w:pPr>
    </w:p>
    <w:p w14:paraId="40DD8399" w14:textId="77777777" w:rsidR="00B84C10" w:rsidRPr="00F131E2" w:rsidRDefault="00B84C10" w:rsidP="00F131E2">
      <w:pPr>
        <w:jc w:val="right"/>
        <w:rPr>
          <w:sz w:val="12"/>
          <w:szCs w:val="12"/>
        </w:rPr>
      </w:pPr>
    </w:p>
    <w:p w14:paraId="20D72BB8" w14:textId="4A03FA98" w:rsidR="00F131E2" w:rsidRPr="00F131E2" w:rsidRDefault="00F131E2" w:rsidP="00F131E2">
      <w:pPr>
        <w:jc w:val="right"/>
        <w:rPr>
          <w:b/>
          <w:sz w:val="12"/>
          <w:szCs w:val="12"/>
          <w:lang w:val="tr-TR"/>
        </w:rPr>
      </w:pPr>
      <w:r w:rsidRPr="00F131E2">
        <w:rPr>
          <w:b/>
          <w:sz w:val="12"/>
          <w:szCs w:val="12"/>
          <w:lang w:val="tr-TR"/>
        </w:rPr>
        <w:t xml:space="preserve">  </w:t>
      </w:r>
      <w:proofErr w:type="spellStart"/>
      <w:r w:rsidRPr="00F131E2">
        <w:rPr>
          <w:rFonts w:ascii="Times New Roman" w:hAnsi="Times New Roman" w:cs="Times New Roman"/>
          <w:sz w:val="12"/>
          <w:szCs w:val="12"/>
        </w:rPr>
        <w:t>Doç.Dr</w:t>
      </w:r>
      <w:proofErr w:type="spellEnd"/>
      <w:r w:rsidRPr="00F131E2">
        <w:rPr>
          <w:rFonts w:ascii="Times New Roman" w:hAnsi="Times New Roman" w:cs="Times New Roman"/>
          <w:sz w:val="12"/>
          <w:szCs w:val="12"/>
        </w:rPr>
        <w:t>. OKTAY DUMANKAYA</w:t>
      </w:r>
    </w:p>
    <w:p w14:paraId="79B4FCB2" w14:textId="77777777" w:rsidR="00F131E2" w:rsidRPr="00F131E2" w:rsidRDefault="00F131E2" w:rsidP="00F131E2">
      <w:pPr>
        <w:jc w:val="right"/>
        <w:rPr>
          <w:b/>
          <w:sz w:val="12"/>
          <w:szCs w:val="12"/>
          <w:lang w:val="tr-TR"/>
        </w:rPr>
      </w:pPr>
      <w:r w:rsidRPr="00F131E2">
        <w:rPr>
          <w:b/>
          <w:sz w:val="12"/>
          <w:szCs w:val="12"/>
          <w:lang w:val="tr-TR"/>
        </w:rPr>
        <w:tab/>
        <w:t xml:space="preserve">    Bölüm Başkanı</w:t>
      </w:r>
    </w:p>
    <w:p w14:paraId="0752D9A0" w14:textId="77777777" w:rsidR="00B84C10" w:rsidRDefault="00B84C10">
      <w:pPr>
        <w:rPr>
          <w:sz w:val="12"/>
          <w:szCs w:val="12"/>
        </w:rPr>
      </w:pPr>
    </w:p>
    <w:p w14:paraId="662AD9FD" w14:textId="77777777" w:rsidR="00F131E2" w:rsidRPr="00F131E2" w:rsidRDefault="00F131E2">
      <w:pPr>
        <w:rPr>
          <w:sz w:val="12"/>
          <w:szCs w:val="12"/>
        </w:rPr>
      </w:pPr>
    </w:p>
    <w:p w14:paraId="38103A85" w14:textId="77777777" w:rsidR="00B84C10" w:rsidRPr="00F131E2" w:rsidRDefault="00B84C10">
      <w:pPr>
        <w:rPr>
          <w:sz w:val="12"/>
          <w:szCs w:val="12"/>
        </w:rPr>
      </w:pPr>
    </w:p>
    <w:tbl>
      <w:tblPr>
        <w:tblStyle w:val="TabloKlavuzu"/>
        <w:tblW w:w="11118" w:type="dxa"/>
        <w:tblInd w:w="-893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1853"/>
      </w:tblGrid>
      <w:tr w:rsidR="00B84C10" w:rsidRPr="00F131E2" w14:paraId="74E09883" w14:textId="77777777" w:rsidTr="00723986">
        <w:trPr>
          <w:trHeight w:val="81"/>
        </w:trPr>
        <w:tc>
          <w:tcPr>
            <w:tcW w:w="1853" w:type="dxa"/>
          </w:tcPr>
          <w:p w14:paraId="0C000901" w14:textId="0D0E51FD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Saat</w:t>
            </w:r>
          </w:p>
        </w:tc>
        <w:tc>
          <w:tcPr>
            <w:tcW w:w="1853" w:type="dxa"/>
          </w:tcPr>
          <w:p w14:paraId="786626EE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  <w:proofErr w:type="spellEnd"/>
          </w:p>
        </w:tc>
        <w:tc>
          <w:tcPr>
            <w:tcW w:w="1853" w:type="dxa"/>
          </w:tcPr>
          <w:p w14:paraId="01F061D0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1853" w:type="dxa"/>
          </w:tcPr>
          <w:p w14:paraId="7DE52B05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  <w:proofErr w:type="spellEnd"/>
          </w:p>
        </w:tc>
        <w:tc>
          <w:tcPr>
            <w:tcW w:w="1853" w:type="dxa"/>
          </w:tcPr>
          <w:p w14:paraId="5BB06371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  <w:proofErr w:type="spellEnd"/>
          </w:p>
        </w:tc>
        <w:tc>
          <w:tcPr>
            <w:tcW w:w="1853" w:type="dxa"/>
          </w:tcPr>
          <w:p w14:paraId="18E3C3F0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</w:tr>
      <w:tr w:rsidR="00B84C10" w:rsidRPr="00F131E2" w14:paraId="08805460" w14:textId="77777777" w:rsidTr="00723986">
        <w:trPr>
          <w:trHeight w:val="439"/>
        </w:trPr>
        <w:tc>
          <w:tcPr>
            <w:tcW w:w="1853" w:type="dxa"/>
          </w:tcPr>
          <w:p w14:paraId="6747E0FC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08:15-09:00</w:t>
            </w:r>
          </w:p>
        </w:tc>
        <w:tc>
          <w:tcPr>
            <w:tcW w:w="1853" w:type="dxa"/>
          </w:tcPr>
          <w:p w14:paraId="4B8F0614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8E901A2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47F6CE4" w14:textId="0167EB0E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3008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UZMANLIK ALAN DERSİ </w:t>
            </w:r>
          </w:p>
          <w:p w14:paraId="2DF091EC" w14:textId="17813F19" w:rsidR="00B84C10" w:rsidRPr="00F131E2" w:rsidRDefault="00B84C10" w:rsidP="00B84C1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  <w:tc>
          <w:tcPr>
            <w:tcW w:w="1853" w:type="dxa"/>
          </w:tcPr>
          <w:p w14:paraId="0FA35032" w14:textId="77777777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2452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UZMANLIK ALAN DERSİ </w:t>
            </w:r>
          </w:p>
          <w:p w14:paraId="7EC59852" w14:textId="07483EA5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MURAT TOSUN</w:t>
            </w:r>
          </w:p>
        </w:tc>
        <w:tc>
          <w:tcPr>
            <w:tcW w:w="1853" w:type="dxa"/>
          </w:tcPr>
          <w:p w14:paraId="7D718ECD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1636B67A" w14:textId="77777777" w:rsidTr="00723986">
        <w:trPr>
          <w:trHeight w:val="439"/>
        </w:trPr>
        <w:tc>
          <w:tcPr>
            <w:tcW w:w="1853" w:type="dxa"/>
          </w:tcPr>
          <w:p w14:paraId="3E318AC4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09:15-10:00</w:t>
            </w:r>
          </w:p>
        </w:tc>
        <w:tc>
          <w:tcPr>
            <w:tcW w:w="1853" w:type="dxa"/>
          </w:tcPr>
          <w:p w14:paraId="1BAB2648" w14:textId="460BBDE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17E8B6C" w14:textId="523FFCA4" w:rsidR="00B84C10" w:rsidRPr="00F131E2" w:rsidRDefault="00B84C10" w:rsidP="00723986">
            <w:pPr>
              <w:jc w:val="center"/>
              <w:rPr>
                <w:sz w:val="12"/>
                <w:szCs w:val="12"/>
              </w:rPr>
            </w:pPr>
            <w:r w:rsidRPr="00F131E2">
              <w:rPr>
                <w:sz w:val="12"/>
                <w:szCs w:val="12"/>
              </w:rPr>
              <w:t>ARK512-GÜNÜMÜZ VERİLERİ İLE HELLENISTİK DÖNEM SERAMİĞİ</w:t>
            </w:r>
            <w:r w:rsidRPr="00F131E2">
              <w:rPr>
                <w:sz w:val="12"/>
                <w:szCs w:val="12"/>
              </w:rPr>
              <w:tab/>
            </w:r>
          </w:p>
          <w:p w14:paraId="4EB795C9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sz w:val="12"/>
                <w:szCs w:val="12"/>
              </w:rPr>
              <w:t>Öğr</w:t>
            </w:r>
            <w:proofErr w:type="spellEnd"/>
            <w:r w:rsidRPr="00F131E2">
              <w:rPr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sz w:val="12"/>
                <w:szCs w:val="12"/>
              </w:rPr>
              <w:t>Üyesi</w:t>
            </w:r>
            <w:proofErr w:type="spellEnd"/>
            <w:r w:rsidRPr="00F131E2">
              <w:rPr>
                <w:sz w:val="12"/>
                <w:szCs w:val="12"/>
              </w:rPr>
              <w:t xml:space="preserve"> MEHMET OK</w:t>
            </w:r>
          </w:p>
        </w:tc>
        <w:tc>
          <w:tcPr>
            <w:tcW w:w="1853" w:type="dxa"/>
          </w:tcPr>
          <w:p w14:paraId="545E5482" w14:textId="4ADB88AB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3008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UZMANLIK ALAN DERSİ </w:t>
            </w:r>
          </w:p>
          <w:p w14:paraId="73FA1AE8" w14:textId="41DCE26F" w:rsidR="00B84C10" w:rsidRPr="00F131E2" w:rsidRDefault="00B84C10" w:rsidP="00B84C1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  <w:tc>
          <w:tcPr>
            <w:tcW w:w="1853" w:type="dxa"/>
          </w:tcPr>
          <w:p w14:paraId="29481114" w14:textId="30BB8966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CC3FFBC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5DDE9230" w14:textId="77777777" w:rsidTr="00723986">
        <w:trPr>
          <w:trHeight w:val="523"/>
        </w:trPr>
        <w:tc>
          <w:tcPr>
            <w:tcW w:w="1853" w:type="dxa"/>
          </w:tcPr>
          <w:p w14:paraId="4C031E5E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10:15-11:00</w:t>
            </w:r>
          </w:p>
        </w:tc>
        <w:tc>
          <w:tcPr>
            <w:tcW w:w="1853" w:type="dxa"/>
          </w:tcPr>
          <w:p w14:paraId="504AA560" w14:textId="4B812E3E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210C3C1" w14:textId="7BCBFEBC" w:rsidR="00B84C10" w:rsidRPr="00F131E2" w:rsidRDefault="00B84C10" w:rsidP="00723986">
            <w:pPr>
              <w:jc w:val="center"/>
              <w:rPr>
                <w:sz w:val="12"/>
                <w:szCs w:val="12"/>
              </w:rPr>
            </w:pPr>
            <w:r w:rsidRPr="00F131E2">
              <w:rPr>
                <w:sz w:val="12"/>
                <w:szCs w:val="12"/>
              </w:rPr>
              <w:t>ARK512-GÜNÜMÜZ VERİLERİ İLE HELLENISTİK DÖNEM SERAMİĞİ</w:t>
            </w:r>
          </w:p>
          <w:p w14:paraId="18329829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sz w:val="12"/>
                <w:szCs w:val="12"/>
              </w:rPr>
              <w:t>Öğr</w:t>
            </w:r>
            <w:proofErr w:type="spellEnd"/>
            <w:r w:rsidRPr="00F131E2">
              <w:rPr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sz w:val="12"/>
                <w:szCs w:val="12"/>
              </w:rPr>
              <w:t>Üyesi</w:t>
            </w:r>
            <w:proofErr w:type="spellEnd"/>
            <w:r w:rsidRPr="00F131E2">
              <w:rPr>
                <w:sz w:val="12"/>
                <w:szCs w:val="12"/>
              </w:rPr>
              <w:t xml:space="preserve"> MEHMET OK</w:t>
            </w:r>
          </w:p>
        </w:tc>
        <w:tc>
          <w:tcPr>
            <w:tcW w:w="1853" w:type="dxa"/>
          </w:tcPr>
          <w:p w14:paraId="68041696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3D0DF63" w14:textId="2592E68C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7C1B8E1" w14:textId="2978FB4A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5111D4B5" w14:textId="77777777" w:rsidTr="00723986">
        <w:trPr>
          <w:trHeight w:val="528"/>
        </w:trPr>
        <w:tc>
          <w:tcPr>
            <w:tcW w:w="1853" w:type="dxa"/>
          </w:tcPr>
          <w:p w14:paraId="3E9B1E6B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11:15-12:00</w:t>
            </w:r>
          </w:p>
        </w:tc>
        <w:tc>
          <w:tcPr>
            <w:tcW w:w="1853" w:type="dxa"/>
          </w:tcPr>
          <w:p w14:paraId="4CD52348" w14:textId="35D7ECDF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F86E1AE" w14:textId="5BF8665C" w:rsidR="00B84C10" w:rsidRPr="00F131E2" w:rsidRDefault="00B84C10" w:rsidP="00723986">
            <w:pPr>
              <w:jc w:val="center"/>
              <w:rPr>
                <w:sz w:val="12"/>
                <w:szCs w:val="12"/>
              </w:rPr>
            </w:pPr>
            <w:r w:rsidRPr="00F131E2">
              <w:rPr>
                <w:sz w:val="12"/>
                <w:szCs w:val="12"/>
              </w:rPr>
              <w:t>ARK512-GÜNÜMÜZ VERİLERİ İLE HELLENISTİK DÖNEM SERAMİĞİ</w:t>
            </w:r>
          </w:p>
          <w:p w14:paraId="348CAE52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sz w:val="12"/>
                <w:szCs w:val="12"/>
              </w:rPr>
              <w:t>Öğr</w:t>
            </w:r>
            <w:proofErr w:type="spellEnd"/>
            <w:r w:rsidRPr="00F131E2">
              <w:rPr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sz w:val="12"/>
                <w:szCs w:val="12"/>
              </w:rPr>
              <w:t>Üyesi</w:t>
            </w:r>
            <w:proofErr w:type="spellEnd"/>
            <w:r w:rsidRPr="00F131E2">
              <w:rPr>
                <w:sz w:val="12"/>
                <w:szCs w:val="12"/>
              </w:rPr>
              <w:t xml:space="preserve"> MEHMET OK</w:t>
            </w:r>
          </w:p>
        </w:tc>
        <w:tc>
          <w:tcPr>
            <w:tcW w:w="1853" w:type="dxa"/>
          </w:tcPr>
          <w:p w14:paraId="14085F07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0323DDA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9865259" w14:textId="214D154D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13FF898B" w14:textId="77777777" w:rsidTr="00723986">
        <w:trPr>
          <w:trHeight w:val="81"/>
        </w:trPr>
        <w:tc>
          <w:tcPr>
            <w:tcW w:w="1853" w:type="dxa"/>
          </w:tcPr>
          <w:p w14:paraId="3419FC52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1853" w:type="dxa"/>
          </w:tcPr>
          <w:p w14:paraId="63F1A416" w14:textId="261C7FD5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830D913" w14:textId="00BB2238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5049C20" w14:textId="2924B832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CE63284" w14:textId="397DC614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62CE950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31E12FE6" w14:textId="77777777" w:rsidTr="00723986">
        <w:trPr>
          <w:trHeight w:val="611"/>
        </w:trPr>
        <w:tc>
          <w:tcPr>
            <w:tcW w:w="1853" w:type="dxa"/>
          </w:tcPr>
          <w:p w14:paraId="4D4C470D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13:15-14:00</w:t>
            </w:r>
          </w:p>
        </w:tc>
        <w:tc>
          <w:tcPr>
            <w:tcW w:w="1853" w:type="dxa"/>
          </w:tcPr>
          <w:p w14:paraId="60A7A20A" w14:textId="02E6E983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3008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UZMANLIK ALAN DERSİ </w:t>
            </w:r>
          </w:p>
          <w:p w14:paraId="0D7B8473" w14:textId="38FD0B3B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  <w:tc>
          <w:tcPr>
            <w:tcW w:w="1853" w:type="dxa"/>
          </w:tcPr>
          <w:p w14:paraId="51E782AE" w14:textId="15135F82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4158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UZMANLIK ALAN DERSİ </w:t>
            </w:r>
          </w:p>
          <w:p w14:paraId="5694F5D6" w14:textId="76F3AD91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Prof. Dr. ERCÜMENT YILDIRIM</w:t>
            </w:r>
          </w:p>
        </w:tc>
        <w:tc>
          <w:tcPr>
            <w:tcW w:w="1853" w:type="dxa"/>
          </w:tcPr>
          <w:p w14:paraId="25EE6A62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2452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UZMANLIK ALAN DERSİ </w:t>
            </w:r>
          </w:p>
          <w:p w14:paraId="2BA7E637" w14:textId="3698FB53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MURAT TOSUN</w:t>
            </w:r>
          </w:p>
        </w:tc>
        <w:tc>
          <w:tcPr>
            <w:tcW w:w="1853" w:type="dxa"/>
          </w:tcPr>
          <w:p w14:paraId="65212627" w14:textId="58619F03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654E4FA" w14:textId="2536E3E2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2609D484" w14:textId="77777777" w:rsidTr="00723986">
        <w:trPr>
          <w:trHeight w:val="618"/>
        </w:trPr>
        <w:tc>
          <w:tcPr>
            <w:tcW w:w="1853" w:type="dxa"/>
          </w:tcPr>
          <w:p w14:paraId="26F765BF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14:15-15:00</w:t>
            </w:r>
          </w:p>
        </w:tc>
        <w:tc>
          <w:tcPr>
            <w:tcW w:w="1853" w:type="dxa"/>
          </w:tcPr>
          <w:p w14:paraId="65CB9DC7" w14:textId="5C817B8B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3008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UZMANLIK ALAN DERSİ </w:t>
            </w:r>
          </w:p>
          <w:p w14:paraId="160DBD4D" w14:textId="4F70C697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  <w:tc>
          <w:tcPr>
            <w:tcW w:w="1853" w:type="dxa"/>
          </w:tcPr>
          <w:p w14:paraId="053B30B8" w14:textId="3FA5AF39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ARK508TÜRKİYE'DE SUALTI ARKEOLOJİ</w:t>
            </w:r>
          </w:p>
          <w:p w14:paraId="4AC8B917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853" w:type="dxa"/>
          </w:tcPr>
          <w:p w14:paraId="322672B5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394A275" w14:textId="341E1BC5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0EE6E4A" w14:textId="45D11A13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00C165B8" w14:textId="77777777" w:rsidTr="00723986">
        <w:trPr>
          <w:trHeight w:val="523"/>
        </w:trPr>
        <w:tc>
          <w:tcPr>
            <w:tcW w:w="1853" w:type="dxa"/>
          </w:tcPr>
          <w:p w14:paraId="622A984E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15:15-16:00</w:t>
            </w:r>
          </w:p>
        </w:tc>
        <w:tc>
          <w:tcPr>
            <w:tcW w:w="1853" w:type="dxa"/>
          </w:tcPr>
          <w:p w14:paraId="05AA23F2" w14:textId="1AD8D3E4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BA2E802" w14:textId="3A458210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ARK508TÜRKİYE'DE SUALTI ARKEOLOJİ</w:t>
            </w:r>
          </w:p>
          <w:p w14:paraId="63AB7ADA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853" w:type="dxa"/>
          </w:tcPr>
          <w:p w14:paraId="205D1FAA" w14:textId="021C1AB4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B458981" w14:textId="77777777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2452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UZMANLIK ALAN DERSİ </w:t>
            </w:r>
          </w:p>
          <w:p w14:paraId="6DBC32CB" w14:textId="05B8CBC5" w:rsidR="00B84C10" w:rsidRPr="00F131E2" w:rsidRDefault="00B84C10" w:rsidP="00B84C1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MURAT TOSUN</w:t>
            </w:r>
          </w:p>
        </w:tc>
        <w:tc>
          <w:tcPr>
            <w:tcW w:w="1853" w:type="dxa"/>
          </w:tcPr>
          <w:p w14:paraId="506D00B8" w14:textId="01E2193E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7732F976" w14:textId="77777777" w:rsidTr="00723986">
        <w:trPr>
          <w:trHeight w:val="528"/>
        </w:trPr>
        <w:tc>
          <w:tcPr>
            <w:tcW w:w="1853" w:type="dxa"/>
          </w:tcPr>
          <w:p w14:paraId="1667F347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16:15-17:00</w:t>
            </w:r>
          </w:p>
        </w:tc>
        <w:tc>
          <w:tcPr>
            <w:tcW w:w="1853" w:type="dxa"/>
          </w:tcPr>
          <w:p w14:paraId="2CEC9D72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FA37166" w14:textId="179B6606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/ARK508TÜRKİYE'DE SUALTI ARKEOLOJİ</w:t>
            </w:r>
          </w:p>
          <w:p w14:paraId="3C4246EF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853" w:type="dxa"/>
          </w:tcPr>
          <w:p w14:paraId="2D9BB9DC" w14:textId="0B391F78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D6DF6FF" w14:textId="77777777" w:rsidR="00B84C10" w:rsidRPr="00F131E2" w:rsidRDefault="00B84C10" w:rsidP="00B84C1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2452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UZMANLIK ALAN DERSİ </w:t>
            </w:r>
          </w:p>
          <w:p w14:paraId="4A360842" w14:textId="1EA9517B" w:rsidR="00B84C10" w:rsidRPr="00F131E2" w:rsidRDefault="00B84C10" w:rsidP="00B84C1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MURAT TOSUN</w:t>
            </w:r>
          </w:p>
        </w:tc>
        <w:tc>
          <w:tcPr>
            <w:tcW w:w="1853" w:type="dxa"/>
          </w:tcPr>
          <w:p w14:paraId="753B18CA" w14:textId="59EF2282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1B7A34BA" w14:textId="77777777" w:rsidTr="00723986">
        <w:trPr>
          <w:trHeight w:val="81"/>
        </w:trPr>
        <w:tc>
          <w:tcPr>
            <w:tcW w:w="1853" w:type="dxa"/>
          </w:tcPr>
          <w:p w14:paraId="79991C46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1DEA5BD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5890453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477B4A2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F59521C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0B00345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1DED0E0" w14:textId="77777777" w:rsidR="00B84C10" w:rsidRPr="00F131E2" w:rsidRDefault="00B84C10">
      <w:pPr>
        <w:rPr>
          <w:sz w:val="12"/>
          <w:szCs w:val="12"/>
        </w:rPr>
      </w:pPr>
    </w:p>
    <w:p w14:paraId="48150DDD" w14:textId="77777777" w:rsidR="00F131E2" w:rsidRPr="00F131E2" w:rsidRDefault="00F131E2">
      <w:pPr>
        <w:rPr>
          <w:sz w:val="12"/>
          <w:szCs w:val="12"/>
        </w:rPr>
      </w:pPr>
    </w:p>
    <w:tbl>
      <w:tblPr>
        <w:tblStyle w:val="TabloKlavuzu"/>
        <w:tblW w:w="11118" w:type="dxa"/>
        <w:tblInd w:w="-893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1853"/>
      </w:tblGrid>
      <w:tr w:rsidR="00B84C10" w:rsidRPr="00F131E2" w14:paraId="23041973" w14:textId="77777777" w:rsidTr="00723986">
        <w:trPr>
          <w:trHeight w:val="81"/>
        </w:trPr>
        <w:tc>
          <w:tcPr>
            <w:tcW w:w="1853" w:type="dxa"/>
          </w:tcPr>
          <w:p w14:paraId="19693471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Saat</w:t>
            </w:r>
          </w:p>
        </w:tc>
        <w:tc>
          <w:tcPr>
            <w:tcW w:w="1853" w:type="dxa"/>
          </w:tcPr>
          <w:p w14:paraId="740D9655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  <w:proofErr w:type="spellEnd"/>
          </w:p>
        </w:tc>
        <w:tc>
          <w:tcPr>
            <w:tcW w:w="1853" w:type="dxa"/>
          </w:tcPr>
          <w:p w14:paraId="484D3F6D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1853" w:type="dxa"/>
          </w:tcPr>
          <w:p w14:paraId="56871EE0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  <w:proofErr w:type="spellEnd"/>
          </w:p>
        </w:tc>
        <w:tc>
          <w:tcPr>
            <w:tcW w:w="1853" w:type="dxa"/>
          </w:tcPr>
          <w:p w14:paraId="18B84EE5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  <w:proofErr w:type="spellEnd"/>
          </w:p>
        </w:tc>
        <w:tc>
          <w:tcPr>
            <w:tcW w:w="1853" w:type="dxa"/>
          </w:tcPr>
          <w:p w14:paraId="71B760A9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</w:tr>
      <w:tr w:rsidR="00B84C10" w:rsidRPr="00F131E2" w14:paraId="76F1A276" w14:textId="77777777" w:rsidTr="00723986">
        <w:trPr>
          <w:trHeight w:val="439"/>
        </w:trPr>
        <w:tc>
          <w:tcPr>
            <w:tcW w:w="1853" w:type="dxa"/>
          </w:tcPr>
          <w:p w14:paraId="6F511389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08:15-09:00</w:t>
            </w:r>
          </w:p>
        </w:tc>
        <w:tc>
          <w:tcPr>
            <w:tcW w:w="1853" w:type="dxa"/>
          </w:tcPr>
          <w:p w14:paraId="146768E8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E3042C1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FD74501" w14:textId="30529D6D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4158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7F8761D1" w14:textId="007F3CF7" w:rsidR="00B84C10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Prof. Dr. ERCÜMENT YILDIRIM</w:t>
            </w:r>
          </w:p>
        </w:tc>
        <w:tc>
          <w:tcPr>
            <w:tcW w:w="1853" w:type="dxa"/>
          </w:tcPr>
          <w:p w14:paraId="01C3F0CA" w14:textId="30AACBC8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4F931A0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2C2CCFB9" w14:textId="77777777" w:rsidTr="00723986">
        <w:trPr>
          <w:trHeight w:val="439"/>
        </w:trPr>
        <w:tc>
          <w:tcPr>
            <w:tcW w:w="1853" w:type="dxa"/>
          </w:tcPr>
          <w:p w14:paraId="2EF289D2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09:15-10:00</w:t>
            </w:r>
          </w:p>
        </w:tc>
        <w:tc>
          <w:tcPr>
            <w:tcW w:w="1853" w:type="dxa"/>
          </w:tcPr>
          <w:p w14:paraId="299E07FF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D1784DF" w14:textId="7F3938E3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769871B" w14:textId="141831BF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670CF74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0D37B44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747570FF" w14:textId="77777777" w:rsidTr="00723986">
        <w:trPr>
          <w:trHeight w:val="523"/>
        </w:trPr>
        <w:tc>
          <w:tcPr>
            <w:tcW w:w="1853" w:type="dxa"/>
          </w:tcPr>
          <w:p w14:paraId="4E29B4E3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10:15-11:00</w:t>
            </w:r>
          </w:p>
        </w:tc>
        <w:tc>
          <w:tcPr>
            <w:tcW w:w="1853" w:type="dxa"/>
          </w:tcPr>
          <w:p w14:paraId="310D49A6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857BB66" w14:textId="514847C3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8BD2AFF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C27448A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97D3C0D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155BA1EA" w14:textId="77777777" w:rsidTr="00723986">
        <w:trPr>
          <w:trHeight w:val="528"/>
        </w:trPr>
        <w:tc>
          <w:tcPr>
            <w:tcW w:w="1853" w:type="dxa"/>
          </w:tcPr>
          <w:p w14:paraId="587CE244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11:15-12:00</w:t>
            </w:r>
          </w:p>
        </w:tc>
        <w:tc>
          <w:tcPr>
            <w:tcW w:w="1853" w:type="dxa"/>
          </w:tcPr>
          <w:p w14:paraId="4A013FD1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F886D37" w14:textId="5CF5E1E0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FD2941E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C894B7E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A21FFB5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31ACB733" w14:textId="77777777" w:rsidTr="00723986">
        <w:trPr>
          <w:trHeight w:val="81"/>
        </w:trPr>
        <w:tc>
          <w:tcPr>
            <w:tcW w:w="1853" w:type="dxa"/>
          </w:tcPr>
          <w:p w14:paraId="775F5BB5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1853" w:type="dxa"/>
          </w:tcPr>
          <w:p w14:paraId="204E1675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EC048F6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1BC09FD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5D81C3C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EBFDDCC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46156D78" w14:textId="77777777" w:rsidTr="00723986">
        <w:trPr>
          <w:trHeight w:val="611"/>
        </w:trPr>
        <w:tc>
          <w:tcPr>
            <w:tcW w:w="1853" w:type="dxa"/>
          </w:tcPr>
          <w:p w14:paraId="49FCDC12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13:15-14:00</w:t>
            </w:r>
          </w:p>
        </w:tc>
        <w:tc>
          <w:tcPr>
            <w:tcW w:w="1853" w:type="dxa"/>
          </w:tcPr>
          <w:p w14:paraId="786C7D65" w14:textId="104847E6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4522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2725026E" w14:textId="5B81E3FA" w:rsidR="00B84C10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</w:tc>
        <w:tc>
          <w:tcPr>
            <w:tcW w:w="1853" w:type="dxa"/>
          </w:tcPr>
          <w:p w14:paraId="5B47C529" w14:textId="41C23A5E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DE6795C" w14:textId="77777777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4158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69484608" w14:textId="0DCABE2E" w:rsidR="00B84C10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Prof. Dr. ERCÜMENT YILDIRIM</w:t>
            </w:r>
          </w:p>
        </w:tc>
        <w:tc>
          <w:tcPr>
            <w:tcW w:w="1853" w:type="dxa"/>
          </w:tcPr>
          <w:p w14:paraId="14B38756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65BAD55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7C112B41" w14:textId="77777777" w:rsidTr="00723986">
        <w:trPr>
          <w:trHeight w:val="618"/>
        </w:trPr>
        <w:tc>
          <w:tcPr>
            <w:tcW w:w="1853" w:type="dxa"/>
          </w:tcPr>
          <w:p w14:paraId="3F157B65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14:15-15:00</w:t>
            </w:r>
          </w:p>
        </w:tc>
        <w:tc>
          <w:tcPr>
            <w:tcW w:w="1853" w:type="dxa"/>
          </w:tcPr>
          <w:p w14:paraId="78836CB2" w14:textId="77777777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4522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4596C41C" w14:textId="64EDEBC9" w:rsidR="00B84C10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</w:tc>
        <w:tc>
          <w:tcPr>
            <w:tcW w:w="1853" w:type="dxa"/>
          </w:tcPr>
          <w:p w14:paraId="2853AB28" w14:textId="412E686B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5EE92A6" w14:textId="77777777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4158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2CD9EC95" w14:textId="1C7CBD07" w:rsidR="00B84C10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Prof. Dr. ERCÜMENT YILDIRIM</w:t>
            </w:r>
          </w:p>
        </w:tc>
        <w:tc>
          <w:tcPr>
            <w:tcW w:w="1853" w:type="dxa"/>
          </w:tcPr>
          <w:p w14:paraId="3F55DBCF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BDE5935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735B75F7" w14:textId="77777777" w:rsidTr="00723986">
        <w:trPr>
          <w:trHeight w:val="523"/>
        </w:trPr>
        <w:tc>
          <w:tcPr>
            <w:tcW w:w="1853" w:type="dxa"/>
          </w:tcPr>
          <w:p w14:paraId="39B5571F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15:15-16:00</w:t>
            </w:r>
          </w:p>
        </w:tc>
        <w:tc>
          <w:tcPr>
            <w:tcW w:w="1853" w:type="dxa"/>
          </w:tcPr>
          <w:p w14:paraId="7CDC197F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71CEE4F" w14:textId="79F1E25F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BEF4C3A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35DC03B" w14:textId="43E316E3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EA4624A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12B5F6A7" w14:textId="77777777" w:rsidTr="00723986">
        <w:trPr>
          <w:trHeight w:val="528"/>
        </w:trPr>
        <w:tc>
          <w:tcPr>
            <w:tcW w:w="1853" w:type="dxa"/>
          </w:tcPr>
          <w:p w14:paraId="16C970B4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16:15-17:00</w:t>
            </w:r>
          </w:p>
        </w:tc>
        <w:tc>
          <w:tcPr>
            <w:tcW w:w="1853" w:type="dxa"/>
          </w:tcPr>
          <w:p w14:paraId="48F5797D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0BE5F69" w14:textId="6CD99D55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25F2964" w14:textId="77777777" w:rsidR="00B84C10" w:rsidRPr="00F131E2" w:rsidRDefault="00B84C10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E378C88" w14:textId="4F864388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41708B5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4C10" w:rsidRPr="00F131E2" w14:paraId="0BAE6645" w14:textId="77777777" w:rsidTr="00723986">
        <w:trPr>
          <w:trHeight w:val="81"/>
        </w:trPr>
        <w:tc>
          <w:tcPr>
            <w:tcW w:w="1853" w:type="dxa"/>
          </w:tcPr>
          <w:p w14:paraId="69C4118C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1E2207F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B056C8B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A220A7B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6F8DF6F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4A07B7E" w14:textId="77777777" w:rsidR="00B84C10" w:rsidRPr="00F131E2" w:rsidRDefault="00B84C10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87EF426" w14:textId="77777777" w:rsidR="00B84C10" w:rsidRPr="00F131E2" w:rsidRDefault="00B84C10">
      <w:pPr>
        <w:rPr>
          <w:sz w:val="12"/>
          <w:szCs w:val="12"/>
        </w:rPr>
      </w:pPr>
    </w:p>
    <w:p w14:paraId="61B21064" w14:textId="77777777" w:rsidR="008732D6" w:rsidRPr="00F131E2" w:rsidRDefault="008732D6">
      <w:pPr>
        <w:rPr>
          <w:sz w:val="12"/>
          <w:szCs w:val="12"/>
        </w:rPr>
      </w:pPr>
    </w:p>
    <w:p w14:paraId="316187FC" w14:textId="77777777" w:rsidR="008732D6" w:rsidRPr="00F131E2" w:rsidRDefault="008732D6">
      <w:pPr>
        <w:rPr>
          <w:sz w:val="12"/>
          <w:szCs w:val="12"/>
        </w:rPr>
      </w:pPr>
    </w:p>
    <w:p w14:paraId="47C93027" w14:textId="77777777" w:rsidR="008732D6" w:rsidRPr="00F131E2" w:rsidRDefault="008732D6">
      <w:pPr>
        <w:rPr>
          <w:sz w:val="12"/>
          <w:szCs w:val="12"/>
        </w:rPr>
      </w:pPr>
    </w:p>
    <w:p w14:paraId="6BFB2049" w14:textId="77777777" w:rsidR="008732D6" w:rsidRPr="00F131E2" w:rsidRDefault="008732D6">
      <w:pPr>
        <w:rPr>
          <w:sz w:val="12"/>
          <w:szCs w:val="12"/>
        </w:rPr>
      </w:pPr>
    </w:p>
    <w:p w14:paraId="6AC1AF79" w14:textId="77777777" w:rsidR="00F131E2" w:rsidRPr="00F131E2" w:rsidRDefault="00F131E2" w:rsidP="00F131E2">
      <w:pPr>
        <w:jc w:val="right"/>
        <w:rPr>
          <w:b/>
          <w:sz w:val="12"/>
          <w:szCs w:val="12"/>
          <w:lang w:val="tr-TR"/>
        </w:rPr>
      </w:pPr>
      <w:proofErr w:type="spellStart"/>
      <w:r w:rsidRPr="00F131E2">
        <w:rPr>
          <w:rFonts w:ascii="Times New Roman" w:hAnsi="Times New Roman" w:cs="Times New Roman"/>
          <w:sz w:val="12"/>
          <w:szCs w:val="12"/>
        </w:rPr>
        <w:t>Doç.Dr</w:t>
      </w:r>
      <w:proofErr w:type="spellEnd"/>
      <w:r w:rsidRPr="00F131E2">
        <w:rPr>
          <w:rFonts w:ascii="Times New Roman" w:hAnsi="Times New Roman" w:cs="Times New Roman"/>
          <w:sz w:val="12"/>
          <w:szCs w:val="12"/>
        </w:rPr>
        <w:t>. OKTAY DUMANKAYA</w:t>
      </w:r>
    </w:p>
    <w:p w14:paraId="2375AD25" w14:textId="77777777" w:rsidR="00F131E2" w:rsidRPr="00F131E2" w:rsidRDefault="00F131E2" w:rsidP="00F131E2">
      <w:pPr>
        <w:jc w:val="right"/>
        <w:rPr>
          <w:b/>
          <w:sz w:val="12"/>
          <w:szCs w:val="12"/>
          <w:lang w:val="tr-TR"/>
        </w:rPr>
      </w:pPr>
      <w:r w:rsidRPr="00F131E2">
        <w:rPr>
          <w:b/>
          <w:sz w:val="12"/>
          <w:szCs w:val="12"/>
          <w:lang w:val="tr-TR"/>
        </w:rPr>
        <w:tab/>
        <w:t xml:space="preserve">    Bölüm Başkanı</w:t>
      </w:r>
    </w:p>
    <w:tbl>
      <w:tblPr>
        <w:tblStyle w:val="TabloKlavuzu"/>
        <w:tblW w:w="11118" w:type="dxa"/>
        <w:tblInd w:w="-893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1853"/>
      </w:tblGrid>
      <w:tr w:rsidR="008732D6" w:rsidRPr="00F131E2" w14:paraId="528104B9" w14:textId="77777777" w:rsidTr="00723986">
        <w:trPr>
          <w:trHeight w:val="81"/>
        </w:trPr>
        <w:tc>
          <w:tcPr>
            <w:tcW w:w="1853" w:type="dxa"/>
          </w:tcPr>
          <w:p w14:paraId="0D907FE9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Saat</w:t>
            </w:r>
          </w:p>
        </w:tc>
        <w:tc>
          <w:tcPr>
            <w:tcW w:w="1853" w:type="dxa"/>
          </w:tcPr>
          <w:p w14:paraId="7B87B6DA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  <w:proofErr w:type="spellEnd"/>
          </w:p>
        </w:tc>
        <w:tc>
          <w:tcPr>
            <w:tcW w:w="1853" w:type="dxa"/>
          </w:tcPr>
          <w:p w14:paraId="207EC5A7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1853" w:type="dxa"/>
          </w:tcPr>
          <w:p w14:paraId="3A716645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  <w:proofErr w:type="spellEnd"/>
          </w:p>
        </w:tc>
        <w:tc>
          <w:tcPr>
            <w:tcW w:w="1853" w:type="dxa"/>
          </w:tcPr>
          <w:p w14:paraId="2B6D2D4D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  <w:proofErr w:type="spellEnd"/>
          </w:p>
        </w:tc>
        <w:tc>
          <w:tcPr>
            <w:tcW w:w="1853" w:type="dxa"/>
          </w:tcPr>
          <w:p w14:paraId="166F9A59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</w:tr>
      <w:tr w:rsidR="008732D6" w:rsidRPr="00F131E2" w14:paraId="1B5E3BF5" w14:textId="77777777" w:rsidTr="00723986">
        <w:trPr>
          <w:trHeight w:val="439"/>
        </w:trPr>
        <w:tc>
          <w:tcPr>
            <w:tcW w:w="1853" w:type="dxa"/>
          </w:tcPr>
          <w:p w14:paraId="3A9F167B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08:15-09:00</w:t>
            </w:r>
          </w:p>
        </w:tc>
        <w:tc>
          <w:tcPr>
            <w:tcW w:w="1853" w:type="dxa"/>
          </w:tcPr>
          <w:p w14:paraId="31E4D479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2452 YLSEM2 </w:t>
            </w:r>
          </w:p>
          <w:p w14:paraId="042E4E65" w14:textId="60CCF521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MURAT TOSUN</w:t>
            </w:r>
          </w:p>
        </w:tc>
        <w:tc>
          <w:tcPr>
            <w:tcW w:w="1853" w:type="dxa"/>
          </w:tcPr>
          <w:p w14:paraId="1F0F0EB6" w14:textId="7030A822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5626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7F8226C5" w14:textId="6A32114D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853" w:type="dxa"/>
          </w:tcPr>
          <w:p w14:paraId="54EC31A8" w14:textId="4F979943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439E196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B8FEC04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32D6" w:rsidRPr="00F131E2" w14:paraId="5F1B5B90" w14:textId="77777777" w:rsidTr="00723986">
        <w:trPr>
          <w:trHeight w:val="439"/>
        </w:trPr>
        <w:tc>
          <w:tcPr>
            <w:tcW w:w="1853" w:type="dxa"/>
          </w:tcPr>
          <w:p w14:paraId="092EEC11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09:15-10:00</w:t>
            </w:r>
          </w:p>
        </w:tc>
        <w:tc>
          <w:tcPr>
            <w:tcW w:w="1853" w:type="dxa"/>
          </w:tcPr>
          <w:p w14:paraId="6822F548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201F1F4" w14:textId="77777777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5626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2028B256" w14:textId="7FAC04D1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853" w:type="dxa"/>
          </w:tcPr>
          <w:p w14:paraId="544E454A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9C4FCA0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51C70AC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32D6" w:rsidRPr="00F131E2" w14:paraId="5C48479D" w14:textId="77777777" w:rsidTr="00723986">
        <w:trPr>
          <w:trHeight w:val="523"/>
        </w:trPr>
        <w:tc>
          <w:tcPr>
            <w:tcW w:w="1853" w:type="dxa"/>
          </w:tcPr>
          <w:p w14:paraId="37947E80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10:15-11:00</w:t>
            </w:r>
          </w:p>
        </w:tc>
        <w:tc>
          <w:tcPr>
            <w:tcW w:w="1853" w:type="dxa"/>
          </w:tcPr>
          <w:p w14:paraId="56C5D083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541BB58" w14:textId="77777777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5626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7DDD0D86" w14:textId="45BCC45C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853" w:type="dxa"/>
          </w:tcPr>
          <w:p w14:paraId="245CC904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6985155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C74EA2A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32D6" w:rsidRPr="00F131E2" w14:paraId="55A0D62B" w14:textId="77777777" w:rsidTr="00723986">
        <w:trPr>
          <w:trHeight w:val="528"/>
        </w:trPr>
        <w:tc>
          <w:tcPr>
            <w:tcW w:w="1853" w:type="dxa"/>
          </w:tcPr>
          <w:p w14:paraId="5BF043B3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11:15-12:00</w:t>
            </w:r>
          </w:p>
        </w:tc>
        <w:tc>
          <w:tcPr>
            <w:tcW w:w="1853" w:type="dxa"/>
          </w:tcPr>
          <w:p w14:paraId="2B6218EC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5C5C965" w14:textId="77777777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5626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6D62E8FA" w14:textId="3FCC2EF0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853" w:type="dxa"/>
          </w:tcPr>
          <w:p w14:paraId="2AB5AD19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4522 YLSEM2 </w:t>
            </w:r>
          </w:p>
          <w:p w14:paraId="0690B775" w14:textId="67A11BD5" w:rsidR="008732D6" w:rsidRPr="00F131E2" w:rsidRDefault="00E96E82" w:rsidP="00723986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</w:tc>
        <w:tc>
          <w:tcPr>
            <w:tcW w:w="1853" w:type="dxa"/>
          </w:tcPr>
          <w:p w14:paraId="01C3578E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5626 YLSEM2 </w:t>
            </w:r>
          </w:p>
          <w:p w14:paraId="78DAC80F" w14:textId="4695F420" w:rsidR="008732D6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853" w:type="dxa"/>
          </w:tcPr>
          <w:p w14:paraId="7C39EF5E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32D6" w:rsidRPr="00F131E2" w14:paraId="0DDA3BD6" w14:textId="77777777" w:rsidTr="00723986">
        <w:trPr>
          <w:trHeight w:val="81"/>
        </w:trPr>
        <w:tc>
          <w:tcPr>
            <w:tcW w:w="1853" w:type="dxa"/>
          </w:tcPr>
          <w:p w14:paraId="1645148D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1853" w:type="dxa"/>
          </w:tcPr>
          <w:p w14:paraId="73323265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7C45057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14AF8FD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43EE484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BD1774A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32D6" w:rsidRPr="00F131E2" w14:paraId="7933906C" w14:textId="77777777" w:rsidTr="00723986">
        <w:trPr>
          <w:trHeight w:val="611"/>
        </w:trPr>
        <w:tc>
          <w:tcPr>
            <w:tcW w:w="1853" w:type="dxa"/>
          </w:tcPr>
          <w:p w14:paraId="08362E14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13:15-14:00</w:t>
            </w:r>
          </w:p>
        </w:tc>
        <w:tc>
          <w:tcPr>
            <w:tcW w:w="1853" w:type="dxa"/>
          </w:tcPr>
          <w:p w14:paraId="2192649F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4522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082AF9D0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</w:tc>
        <w:tc>
          <w:tcPr>
            <w:tcW w:w="1853" w:type="dxa"/>
          </w:tcPr>
          <w:p w14:paraId="73BE5010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BAC040F" w14:textId="77777777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4522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4B31FE98" w14:textId="61245E3B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</w:tc>
        <w:tc>
          <w:tcPr>
            <w:tcW w:w="1853" w:type="dxa"/>
          </w:tcPr>
          <w:p w14:paraId="5800F4EB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7C0C432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32D6" w:rsidRPr="00F131E2" w14:paraId="43ED1636" w14:textId="77777777" w:rsidTr="00723986">
        <w:trPr>
          <w:trHeight w:val="618"/>
        </w:trPr>
        <w:tc>
          <w:tcPr>
            <w:tcW w:w="1853" w:type="dxa"/>
          </w:tcPr>
          <w:p w14:paraId="4A386C68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14:15-15:00</w:t>
            </w:r>
          </w:p>
        </w:tc>
        <w:tc>
          <w:tcPr>
            <w:tcW w:w="1853" w:type="dxa"/>
          </w:tcPr>
          <w:p w14:paraId="71A39E48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4522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2CFC1B74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</w:tc>
        <w:tc>
          <w:tcPr>
            <w:tcW w:w="1853" w:type="dxa"/>
          </w:tcPr>
          <w:p w14:paraId="5EB60F2D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B3FF2C5" w14:textId="77777777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4522 UZY2</w:t>
            </w: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ab/>
              <w:t>UZMANLIK ALAN DERSİ</w:t>
            </w:r>
          </w:p>
          <w:p w14:paraId="508AA4D3" w14:textId="6F515AA3" w:rsidR="008732D6" w:rsidRPr="00F131E2" w:rsidRDefault="008732D6" w:rsidP="008732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</w:tc>
        <w:tc>
          <w:tcPr>
            <w:tcW w:w="1853" w:type="dxa"/>
          </w:tcPr>
          <w:p w14:paraId="71E215DB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96D5F49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32D6" w:rsidRPr="00F131E2" w14:paraId="4AD979CA" w14:textId="77777777" w:rsidTr="00723986">
        <w:trPr>
          <w:trHeight w:val="523"/>
        </w:trPr>
        <w:tc>
          <w:tcPr>
            <w:tcW w:w="1853" w:type="dxa"/>
          </w:tcPr>
          <w:p w14:paraId="7979F346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15:15-16:00</w:t>
            </w:r>
          </w:p>
        </w:tc>
        <w:tc>
          <w:tcPr>
            <w:tcW w:w="1853" w:type="dxa"/>
          </w:tcPr>
          <w:p w14:paraId="5676C694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5AD093D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A482B18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DAA31ED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54A34D4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32D6" w:rsidRPr="00F131E2" w14:paraId="2692D29F" w14:textId="77777777" w:rsidTr="00723986">
        <w:trPr>
          <w:trHeight w:val="528"/>
        </w:trPr>
        <w:tc>
          <w:tcPr>
            <w:tcW w:w="1853" w:type="dxa"/>
          </w:tcPr>
          <w:p w14:paraId="14220CE2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16:15-17:00</w:t>
            </w:r>
          </w:p>
        </w:tc>
        <w:tc>
          <w:tcPr>
            <w:tcW w:w="1853" w:type="dxa"/>
          </w:tcPr>
          <w:p w14:paraId="21CAF43C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3008 YLSEM2 </w:t>
            </w:r>
          </w:p>
          <w:p w14:paraId="7954ED0D" w14:textId="13AAFD7A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  <w:tc>
          <w:tcPr>
            <w:tcW w:w="1853" w:type="dxa"/>
          </w:tcPr>
          <w:p w14:paraId="4A16F958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E6874EA" w14:textId="77777777" w:rsidR="008732D6" w:rsidRPr="00F131E2" w:rsidRDefault="008732D6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85A2DF1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6A156FB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32D6" w:rsidRPr="00F131E2" w14:paraId="0A2F31D6" w14:textId="77777777" w:rsidTr="00723986">
        <w:trPr>
          <w:trHeight w:val="81"/>
        </w:trPr>
        <w:tc>
          <w:tcPr>
            <w:tcW w:w="1853" w:type="dxa"/>
          </w:tcPr>
          <w:p w14:paraId="69A6E5EA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2CF3F23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3B60898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97471C2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33CDE58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12A98A7" w14:textId="77777777" w:rsidR="008732D6" w:rsidRPr="00F131E2" w:rsidRDefault="008732D6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DB54121" w14:textId="77777777" w:rsidR="008732D6" w:rsidRPr="00F131E2" w:rsidRDefault="008732D6">
      <w:pPr>
        <w:rPr>
          <w:sz w:val="12"/>
          <w:szCs w:val="12"/>
        </w:rPr>
      </w:pPr>
    </w:p>
    <w:tbl>
      <w:tblPr>
        <w:tblStyle w:val="TabloKlavuzu"/>
        <w:tblW w:w="11118" w:type="dxa"/>
        <w:tblInd w:w="-893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1853"/>
      </w:tblGrid>
      <w:tr w:rsidR="00E96E82" w:rsidRPr="00F131E2" w14:paraId="3E515638" w14:textId="77777777" w:rsidTr="00723986">
        <w:trPr>
          <w:trHeight w:val="81"/>
        </w:trPr>
        <w:tc>
          <w:tcPr>
            <w:tcW w:w="1853" w:type="dxa"/>
          </w:tcPr>
          <w:p w14:paraId="50C12B80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Saat</w:t>
            </w:r>
          </w:p>
        </w:tc>
        <w:tc>
          <w:tcPr>
            <w:tcW w:w="1853" w:type="dxa"/>
          </w:tcPr>
          <w:p w14:paraId="1DAEA133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  <w:proofErr w:type="spellEnd"/>
          </w:p>
        </w:tc>
        <w:tc>
          <w:tcPr>
            <w:tcW w:w="1853" w:type="dxa"/>
          </w:tcPr>
          <w:p w14:paraId="4F6AD0E2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Sali</w:t>
            </w:r>
          </w:p>
        </w:tc>
        <w:tc>
          <w:tcPr>
            <w:tcW w:w="1853" w:type="dxa"/>
          </w:tcPr>
          <w:p w14:paraId="4FDC4026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  <w:proofErr w:type="spellEnd"/>
          </w:p>
        </w:tc>
        <w:tc>
          <w:tcPr>
            <w:tcW w:w="1853" w:type="dxa"/>
          </w:tcPr>
          <w:p w14:paraId="4F95C7AC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Perşembe</w:t>
            </w:r>
            <w:proofErr w:type="spellEnd"/>
          </w:p>
        </w:tc>
        <w:tc>
          <w:tcPr>
            <w:tcW w:w="1853" w:type="dxa"/>
          </w:tcPr>
          <w:p w14:paraId="4019F178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</w:tr>
      <w:tr w:rsidR="00E96E82" w:rsidRPr="00F131E2" w14:paraId="61AB6B96" w14:textId="77777777" w:rsidTr="00723986">
        <w:trPr>
          <w:trHeight w:val="439"/>
        </w:trPr>
        <w:tc>
          <w:tcPr>
            <w:tcW w:w="1853" w:type="dxa"/>
          </w:tcPr>
          <w:p w14:paraId="51658313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08:15-09:00</w:t>
            </w:r>
          </w:p>
        </w:tc>
        <w:tc>
          <w:tcPr>
            <w:tcW w:w="1853" w:type="dxa"/>
          </w:tcPr>
          <w:p w14:paraId="5E90CEB7" w14:textId="5D196602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0DAF443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3008 YLTEZ2</w:t>
            </w:r>
          </w:p>
          <w:p w14:paraId="50530004" w14:textId="76597498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Mehmet OK</w:t>
            </w:r>
          </w:p>
        </w:tc>
        <w:tc>
          <w:tcPr>
            <w:tcW w:w="1853" w:type="dxa"/>
          </w:tcPr>
          <w:p w14:paraId="1B347BFD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78546EA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EFE6D13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6E82" w:rsidRPr="00F131E2" w14:paraId="1A3E80D5" w14:textId="77777777" w:rsidTr="00723986">
        <w:trPr>
          <w:trHeight w:val="439"/>
        </w:trPr>
        <w:tc>
          <w:tcPr>
            <w:tcW w:w="1853" w:type="dxa"/>
          </w:tcPr>
          <w:p w14:paraId="084B32BC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09:15-10:00</w:t>
            </w:r>
          </w:p>
        </w:tc>
        <w:tc>
          <w:tcPr>
            <w:tcW w:w="1853" w:type="dxa"/>
          </w:tcPr>
          <w:p w14:paraId="47E61696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06C22A3" w14:textId="326B3B63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F79AF23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A40CF84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365FA42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6E82" w:rsidRPr="00F131E2" w14:paraId="47374A35" w14:textId="77777777" w:rsidTr="00723986">
        <w:trPr>
          <w:trHeight w:val="523"/>
        </w:trPr>
        <w:tc>
          <w:tcPr>
            <w:tcW w:w="1853" w:type="dxa"/>
          </w:tcPr>
          <w:p w14:paraId="6AE13076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10:15-11:00</w:t>
            </w:r>
          </w:p>
        </w:tc>
        <w:tc>
          <w:tcPr>
            <w:tcW w:w="1853" w:type="dxa"/>
          </w:tcPr>
          <w:p w14:paraId="5C0D0AD6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63F6D67" w14:textId="56D20494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A54BA18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F7414F8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355374D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6E82" w:rsidRPr="00F131E2" w14:paraId="7F1111E4" w14:textId="77777777" w:rsidTr="00723986">
        <w:trPr>
          <w:trHeight w:val="528"/>
        </w:trPr>
        <w:tc>
          <w:tcPr>
            <w:tcW w:w="1853" w:type="dxa"/>
          </w:tcPr>
          <w:p w14:paraId="2F26A6CD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11:15-12:00</w:t>
            </w:r>
          </w:p>
        </w:tc>
        <w:tc>
          <w:tcPr>
            <w:tcW w:w="1853" w:type="dxa"/>
          </w:tcPr>
          <w:p w14:paraId="78D9CE40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2EE70C1D" w14:textId="39CD1EA8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65049F9" w14:textId="5EFA0CE2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FE2A5B6" w14:textId="491FCAEA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4522 YLTEZ2 </w:t>
            </w:r>
          </w:p>
          <w:p w14:paraId="7105C212" w14:textId="499F5091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Dr.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Öğr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Üyesi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HANDEGÜL CANLI</w:t>
            </w:r>
          </w:p>
        </w:tc>
        <w:tc>
          <w:tcPr>
            <w:tcW w:w="1853" w:type="dxa"/>
          </w:tcPr>
          <w:p w14:paraId="04F3264D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6E82" w:rsidRPr="00F131E2" w14:paraId="64A2B239" w14:textId="77777777" w:rsidTr="00723986">
        <w:trPr>
          <w:trHeight w:val="81"/>
        </w:trPr>
        <w:tc>
          <w:tcPr>
            <w:tcW w:w="1853" w:type="dxa"/>
          </w:tcPr>
          <w:p w14:paraId="4CE84154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12:15-13:00</w:t>
            </w:r>
          </w:p>
        </w:tc>
        <w:tc>
          <w:tcPr>
            <w:tcW w:w="1853" w:type="dxa"/>
          </w:tcPr>
          <w:p w14:paraId="051F03C5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1E03E4A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2C24651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2107C6C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D8223C2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6E82" w:rsidRPr="00F131E2" w14:paraId="4C971DD5" w14:textId="77777777" w:rsidTr="00723986">
        <w:trPr>
          <w:trHeight w:val="611"/>
        </w:trPr>
        <w:tc>
          <w:tcPr>
            <w:tcW w:w="1853" w:type="dxa"/>
          </w:tcPr>
          <w:p w14:paraId="509C325C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13:15-14:00</w:t>
            </w:r>
          </w:p>
        </w:tc>
        <w:tc>
          <w:tcPr>
            <w:tcW w:w="1853" w:type="dxa"/>
          </w:tcPr>
          <w:p w14:paraId="55070C88" w14:textId="4EB64876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A78A543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69D29E5" w14:textId="0D1DE3BC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65CFDBF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787F7421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6E82" w:rsidRPr="00F131E2" w14:paraId="7542E3CB" w14:textId="77777777" w:rsidTr="00723986">
        <w:trPr>
          <w:trHeight w:val="618"/>
        </w:trPr>
        <w:tc>
          <w:tcPr>
            <w:tcW w:w="1853" w:type="dxa"/>
          </w:tcPr>
          <w:p w14:paraId="5C605A5B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14:15-15:00</w:t>
            </w:r>
          </w:p>
        </w:tc>
        <w:tc>
          <w:tcPr>
            <w:tcW w:w="1853" w:type="dxa"/>
          </w:tcPr>
          <w:p w14:paraId="33885122" w14:textId="163FDB39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F9D439F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D023F95" w14:textId="4206B44E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A4E14F1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408624E9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6E82" w:rsidRPr="00F131E2" w14:paraId="41DF75DF" w14:textId="77777777" w:rsidTr="00723986">
        <w:trPr>
          <w:trHeight w:val="523"/>
        </w:trPr>
        <w:tc>
          <w:tcPr>
            <w:tcW w:w="1853" w:type="dxa"/>
          </w:tcPr>
          <w:p w14:paraId="2229EB31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15:15-16:00</w:t>
            </w:r>
          </w:p>
        </w:tc>
        <w:tc>
          <w:tcPr>
            <w:tcW w:w="1853" w:type="dxa"/>
          </w:tcPr>
          <w:p w14:paraId="3D3087CC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9D68484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5A6628C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B1F36E0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57891B0C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6E82" w:rsidRPr="00F131E2" w14:paraId="2D7595AE" w14:textId="77777777" w:rsidTr="00723986">
        <w:trPr>
          <w:trHeight w:val="528"/>
        </w:trPr>
        <w:tc>
          <w:tcPr>
            <w:tcW w:w="1853" w:type="dxa"/>
          </w:tcPr>
          <w:p w14:paraId="34B9D609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16:15-17:00</w:t>
            </w:r>
          </w:p>
        </w:tc>
        <w:tc>
          <w:tcPr>
            <w:tcW w:w="1853" w:type="dxa"/>
          </w:tcPr>
          <w:p w14:paraId="6C3834B0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5626 YLTEZ2 </w:t>
            </w:r>
          </w:p>
          <w:p w14:paraId="4DD22F6C" w14:textId="57AEE94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Doç.Dr</w:t>
            </w:r>
            <w:proofErr w:type="spellEnd"/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. OKTAY DUMANKAYA</w:t>
            </w:r>
          </w:p>
        </w:tc>
        <w:tc>
          <w:tcPr>
            <w:tcW w:w="1853" w:type="dxa"/>
          </w:tcPr>
          <w:p w14:paraId="137214A9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4CFA728" w14:textId="7777777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>4158 YLTEZ2</w:t>
            </w:r>
          </w:p>
          <w:p w14:paraId="1A8F4361" w14:textId="1F622FC7" w:rsidR="00E96E82" w:rsidRPr="00F131E2" w:rsidRDefault="00E96E82" w:rsidP="007239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31E2">
              <w:rPr>
                <w:rFonts w:ascii="Times New Roman" w:hAnsi="Times New Roman" w:cs="Times New Roman"/>
                <w:sz w:val="12"/>
                <w:szCs w:val="12"/>
              </w:rPr>
              <w:t xml:space="preserve"> Prof. Dr. ERCÜMENT YILDIRIM</w:t>
            </w:r>
          </w:p>
        </w:tc>
        <w:tc>
          <w:tcPr>
            <w:tcW w:w="1853" w:type="dxa"/>
          </w:tcPr>
          <w:p w14:paraId="0518AB9F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E7C9BE6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6E82" w:rsidRPr="00F131E2" w14:paraId="52D3E8B0" w14:textId="77777777" w:rsidTr="00723986">
        <w:trPr>
          <w:trHeight w:val="81"/>
        </w:trPr>
        <w:tc>
          <w:tcPr>
            <w:tcW w:w="1853" w:type="dxa"/>
          </w:tcPr>
          <w:p w14:paraId="12FC06DC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699FE6CF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6667894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142C9664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0D923EE4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3" w:type="dxa"/>
          </w:tcPr>
          <w:p w14:paraId="3E836C06" w14:textId="77777777" w:rsidR="00E96E82" w:rsidRPr="00F131E2" w:rsidRDefault="00E96E82" w:rsidP="0072398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60674F1" w14:textId="77777777" w:rsidR="00E96E82" w:rsidRPr="00F131E2" w:rsidRDefault="00E96E82">
      <w:pPr>
        <w:rPr>
          <w:sz w:val="12"/>
          <w:szCs w:val="12"/>
        </w:rPr>
      </w:pPr>
    </w:p>
    <w:p w14:paraId="7327CCC3" w14:textId="77777777" w:rsidR="00F131E2" w:rsidRPr="00F131E2" w:rsidRDefault="00F131E2">
      <w:pPr>
        <w:rPr>
          <w:sz w:val="12"/>
          <w:szCs w:val="12"/>
        </w:rPr>
      </w:pPr>
    </w:p>
    <w:p w14:paraId="3BBC6F81" w14:textId="77777777" w:rsidR="00F131E2" w:rsidRPr="00F131E2" w:rsidRDefault="00F131E2">
      <w:pPr>
        <w:rPr>
          <w:sz w:val="12"/>
          <w:szCs w:val="12"/>
        </w:rPr>
      </w:pPr>
    </w:p>
    <w:p w14:paraId="1302C306" w14:textId="77777777" w:rsidR="00F131E2" w:rsidRPr="00F131E2" w:rsidRDefault="00F131E2">
      <w:pPr>
        <w:rPr>
          <w:sz w:val="12"/>
          <w:szCs w:val="12"/>
        </w:rPr>
      </w:pPr>
    </w:p>
    <w:p w14:paraId="30F949DE" w14:textId="77777777" w:rsidR="00F131E2" w:rsidRPr="00F131E2" w:rsidRDefault="00F131E2">
      <w:pPr>
        <w:rPr>
          <w:sz w:val="12"/>
          <w:szCs w:val="12"/>
        </w:rPr>
      </w:pPr>
    </w:p>
    <w:p w14:paraId="48DCC51E" w14:textId="77777777" w:rsidR="00F131E2" w:rsidRPr="00F131E2" w:rsidRDefault="00F131E2">
      <w:pPr>
        <w:rPr>
          <w:sz w:val="12"/>
          <w:szCs w:val="12"/>
        </w:rPr>
      </w:pPr>
    </w:p>
    <w:p w14:paraId="585E8E5E" w14:textId="77777777" w:rsidR="00F131E2" w:rsidRPr="00F131E2" w:rsidRDefault="00F131E2" w:rsidP="00F131E2">
      <w:pPr>
        <w:jc w:val="right"/>
        <w:rPr>
          <w:b/>
          <w:sz w:val="12"/>
          <w:szCs w:val="12"/>
          <w:lang w:val="tr-TR"/>
        </w:rPr>
      </w:pPr>
      <w:proofErr w:type="spellStart"/>
      <w:r w:rsidRPr="00F131E2">
        <w:rPr>
          <w:rFonts w:ascii="Times New Roman" w:hAnsi="Times New Roman" w:cs="Times New Roman"/>
          <w:sz w:val="12"/>
          <w:szCs w:val="12"/>
        </w:rPr>
        <w:t>Doç.Dr</w:t>
      </w:r>
      <w:proofErr w:type="spellEnd"/>
      <w:r w:rsidRPr="00F131E2">
        <w:rPr>
          <w:rFonts w:ascii="Times New Roman" w:hAnsi="Times New Roman" w:cs="Times New Roman"/>
          <w:sz w:val="12"/>
          <w:szCs w:val="12"/>
        </w:rPr>
        <w:t>. OKTAY DUMANKAYA</w:t>
      </w:r>
    </w:p>
    <w:p w14:paraId="3E888204" w14:textId="77777777" w:rsidR="00F131E2" w:rsidRPr="00F131E2" w:rsidRDefault="00F131E2" w:rsidP="00F131E2">
      <w:pPr>
        <w:jc w:val="right"/>
        <w:rPr>
          <w:b/>
          <w:sz w:val="12"/>
          <w:szCs w:val="12"/>
          <w:lang w:val="tr-TR"/>
        </w:rPr>
      </w:pPr>
      <w:r w:rsidRPr="00F131E2">
        <w:rPr>
          <w:b/>
          <w:sz w:val="12"/>
          <w:szCs w:val="12"/>
          <w:lang w:val="tr-TR"/>
        </w:rPr>
        <w:tab/>
        <w:t xml:space="preserve">    Bölüm Başkanı</w:t>
      </w:r>
    </w:p>
    <w:sectPr w:rsidR="00F131E2" w:rsidRPr="00F131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693943">
    <w:abstractNumId w:val="8"/>
  </w:num>
  <w:num w:numId="2" w16cid:durableId="1966613960">
    <w:abstractNumId w:val="6"/>
  </w:num>
  <w:num w:numId="3" w16cid:durableId="1519079734">
    <w:abstractNumId w:val="5"/>
  </w:num>
  <w:num w:numId="4" w16cid:durableId="1664698173">
    <w:abstractNumId w:val="4"/>
  </w:num>
  <w:num w:numId="5" w16cid:durableId="292443633">
    <w:abstractNumId w:val="7"/>
  </w:num>
  <w:num w:numId="6" w16cid:durableId="68357481">
    <w:abstractNumId w:val="3"/>
  </w:num>
  <w:num w:numId="7" w16cid:durableId="501553495">
    <w:abstractNumId w:val="2"/>
  </w:num>
  <w:num w:numId="8" w16cid:durableId="1251164220">
    <w:abstractNumId w:val="1"/>
  </w:num>
  <w:num w:numId="9" w16cid:durableId="44534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7671"/>
    <w:rsid w:val="00272D67"/>
    <w:rsid w:val="0029639D"/>
    <w:rsid w:val="002A68D8"/>
    <w:rsid w:val="00326F90"/>
    <w:rsid w:val="00344D86"/>
    <w:rsid w:val="005C0F34"/>
    <w:rsid w:val="006A1A89"/>
    <w:rsid w:val="00721BD3"/>
    <w:rsid w:val="007D32C1"/>
    <w:rsid w:val="008732D6"/>
    <w:rsid w:val="008757A8"/>
    <w:rsid w:val="008B204A"/>
    <w:rsid w:val="008D3007"/>
    <w:rsid w:val="009F5115"/>
    <w:rsid w:val="00AA1D8D"/>
    <w:rsid w:val="00AB4AA7"/>
    <w:rsid w:val="00B47730"/>
    <w:rsid w:val="00B84C10"/>
    <w:rsid w:val="00CB0664"/>
    <w:rsid w:val="00DF1765"/>
    <w:rsid w:val="00E95ED4"/>
    <w:rsid w:val="00E96E82"/>
    <w:rsid w:val="00EF4FB0"/>
    <w:rsid w:val="00F131E2"/>
    <w:rsid w:val="00F249CF"/>
    <w:rsid w:val="00F94B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9BAB661"/>
  <w14:defaultImageDpi w14:val="300"/>
  <w15:docId w15:val="{D7866265-DFD1-43B6-A128-02B3FA4A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caglar akdag</cp:lastModifiedBy>
  <cp:revision>8</cp:revision>
  <dcterms:created xsi:type="dcterms:W3CDTF">2025-02-10T10:32:00Z</dcterms:created>
  <dcterms:modified xsi:type="dcterms:W3CDTF">2025-02-13T13:44:00Z</dcterms:modified>
  <cp:category/>
</cp:coreProperties>
</file>